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7CC4" w14:textId="625879B2" w:rsidR="00FB6EFE" w:rsidRPr="00155DB6" w:rsidRDefault="00BB6C40" w:rsidP="00C10A8D">
      <w:pPr>
        <w:rPr>
          <w:sz w:val="22"/>
        </w:rPr>
      </w:pPr>
      <w:r w:rsidRPr="00155DB6">
        <w:rPr>
          <w:noProof/>
          <w:sz w:val="22"/>
          <w:lang w:eastAsia="de-CH"/>
        </w:rPr>
        <w:t>[Vorname Name]</w:t>
      </w:r>
    </w:p>
    <w:p w14:paraId="21F22EF1" w14:textId="6236F132" w:rsidR="003D485B" w:rsidRPr="00155DB6" w:rsidRDefault="00C418DF" w:rsidP="00C10A8D">
      <w:pPr>
        <w:rPr>
          <w:sz w:val="22"/>
        </w:rPr>
      </w:pPr>
      <w:r w:rsidRPr="00155DB6">
        <w:rPr>
          <w:sz w:val="22"/>
        </w:rPr>
        <w:t>[Strasse]</w:t>
      </w:r>
    </w:p>
    <w:p w14:paraId="62FF8ED1" w14:textId="6DDF1DEC" w:rsidR="003D485B" w:rsidRPr="00EF24FE" w:rsidRDefault="00C418DF" w:rsidP="00C10A8D">
      <w:pPr>
        <w:rPr>
          <w:sz w:val="22"/>
        </w:rPr>
      </w:pPr>
      <w:r w:rsidRPr="00EF24FE">
        <w:rPr>
          <w:sz w:val="22"/>
        </w:rPr>
        <w:t>[</w:t>
      </w:r>
      <w:proofErr w:type="gramStart"/>
      <w:r w:rsidRPr="00EF24FE">
        <w:rPr>
          <w:sz w:val="22"/>
        </w:rPr>
        <w:t>PLZ Ort</w:t>
      </w:r>
      <w:proofErr w:type="gramEnd"/>
      <w:r w:rsidRPr="00EF24FE">
        <w:rPr>
          <w:sz w:val="22"/>
        </w:rPr>
        <w:t>]</w:t>
      </w:r>
    </w:p>
    <w:p w14:paraId="0116DBC5" w14:textId="59EDDD35" w:rsidR="003D485B" w:rsidRPr="00EF24FE" w:rsidRDefault="00A16F25" w:rsidP="00C10A8D">
      <w:pPr>
        <w:rPr>
          <w:sz w:val="22"/>
        </w:rPr>
      </w:pPr>
      <w:r w:rsidRPr="00EF24FE">
        <w:rPr>
          <w:sz w:val="22"/>
        </w:rPr>
        <w:t>[Telefonnummer]</w:t>
      </w:r>
    </w:p>
    <w:p w14:paraId="64F9C0FF" w14:textId="60C6B61E" w:rsidR="00FB6EFE" w:rsidRPr="00EF24FE" w:rsidRDefault="00A16F25" w:rsidP="00C10A8D">
      <w:pPr>
        <w:rPr>
          <w:rStyle w:val="Hyperlink"/>
          <w:sz w:val="22"/>
        </w:rPr>
      </w:pPr>
      <w:r w:rsidRPr="00EF24FE">
        <w:rPr>
          <w:rStyle w:val="Hyperlink"/>
          <w:sz w:val="22"/>
        </w:rPr>
        <w:t>[</w:t>
      </w:r>
      <w:proofErr w:type="spellStart"/>
      <w:proofErr w:type="gramStart"/>
      <w:r w:rsidRPr="00EF24FE">
        <w:rPr>
          <w:rStyle w:val="Hyperlink"/>
          <w:sz w:val="22"/>
        </w:rPr>
        <w:t>Email</w:t>
      </w:r>
      <w:proofErr w:type="spellEnd"/>
      <w:proofErr w:type="gramEnd"/>
      <w:r w:rsidRPr="00EF24FE">
        <w:rPr>
          <w:rStyle w:val="Hyperlink"/>
          <w:sz w:val="22"/>
        </w:rPr>
        <w:t>-Adresse]</w:t>
      </w:r>
    </w:p>
    <w:p w14:paraId="7FFCE640" w14:textId="77777777" w:rsidR="00FB6EFE" w:rsidRPr="00EF24FE" w:rsidRDefault="00FB6EFE" w:rsidP="00C10A8D">
      <w:pPr>
        <w:rPr>
          <w:rFonts w:cstheme="minorHAnsi"/>
          <w:sz w:val="22"/>
        </w:rPr>
      </w:pPr>
    </w:p>
    <w:p w14:paraId="241A14F8" w14:textId="77777777" w:rsidR="00FB6EFE" w:rsidRPr="00EF24FE" w:rsidRDefault="00FB6EFE" w:rsidP="00C10A8D">
      <w:pPr>
        <w:rPr>
          <w:rFonts w:cstheme="minorHAnsi"/>
          <w:sz w:val="22"/>
        </w:rPr>
      </w:pPr>
    </w:p>
    <w:p w14:paraId="17A34158" w14:textId="77777777" w:rsidR="00FB6EFE" w:rsidRPr="00EF24FE" w:rsidRDefault="00FB6EFE" w:rsidP="00C10A8D">
      <w:pPr>
        <w:rPr>
          <w:rFonts w:cstheme="minorHAnsi"/>
          <w:sz w:val="22"/>
        </w:rPr>
      </w:pPr>
    </w:p>
    <w:p w14:paraId="1A63B797" w14:textId="77777777" w:rsidR="005C2FCC" w:rsidRPr="00EF24FE" w:rsidRDefault="005C2FCC" w:rsidP="00C10A8D">
      <w:pPr>
        <w:rPr>
          <w:rFonts w:cstheme="minorHAnsi"/>
          <w:sz w:val="22"/>
        </w:rPr>
      </w:pPr>
    </w:p>
    <w:p w14:paraId="6D0E78E0" w14:textId="42756803" w:rsidR="00FB6EFE" w:rsidRPr="00155DB6" w:rsidRDefault="001C6C39" w:rsidP="00C10A8D">
      <w:pPr>
        <w:rPr>
          <w:sz w:val="22"/>
        </w:rPr>
      </w:pPr>
      <w:r w:rsidRPr="00155DB6">
        <w:rPr>
          <w:sz w:val="22"/>
        </w:rPr>
        <w:t>[Firma]</w:t>
      </w:r>
    </w:p>
    <w:p w14:paraId="5F401425" w14:textId="4C2C8AE4" w:rsidR="00FB6EFE" w:rsidRPr="00155DB6" w:rsidRDefault="001C6C39" w:rsidP="00C10A8D">
      <w:pPr>
        <w:rPr>
          <w:sz w:val="22"/>
        </w:rPr>
      </w:pPr>
      <w:r w:rsidRPr="00155DB6">
        <w:rPr>
          <w:sz w:val="22"/>
        </w:rPr>
        <w:t>[Ansprechperson]</w:t>
      </w:r>
    </w:p>
    <w:p w14:paraId="3851C980" w14:textId="4F55ECA0" w:rsidR="00FB6EFE" w:rsidRPr="00155DB6" w:rsidRDefault="001C6C39" w:rsidP="00C10A8D">
      <w:pPr>
        <w:rPr>
          <w:sz w:val="22"/>
        </w:rPr>
      </w:pPr>
      <w:r w:rsidRPr="00155DB6">
        <w:rPr>
          <w:sz w:val="22"/>
        </w:rPr>
        <w:t>[Strasse</w:t>
      </w:r>
      <w:r w:rsidR="00155DB6" w:rsidRPr="00155DB6">
        <w:rPr>
          <w:sz w:val="22"/>
        </w:rPr>
        <w:t>]</w:t>
      </w:r>
    </w:p>
    <w:p w14:paraId="34AC0938" w14:textId="55064093" w:rsidR="00FB6EFE" w:rsidRPr="00155DB6" w:rsidRDefault="00155DB6" w:rsidP="00C10A8D">
      <w:pPr>
        <w:rPr>
          <w:sz w:val="22"/>
        </w:rPr>
      </w:pPr>
      <w:r w:rsidRPr="00155DB6">
        <w:rPr>
          <w:sz w:val="22"/>
        </w:rPr>
        <w:t>[</w:t>
      </w:r>
      <w:proofErr w:type="gramStart"/>
      <w:r w:rsidRPr="00155DB6">
        <w:rPr>
          <w:sz w:val="22"/>
        </w:rPr>
        <w:t>PLZ Ort</w:t>
      </w:r>
      <w:proofErr w:type="gramEnd"/>
      <w:r w:rsidRPr="00155DB6">
        <w:rPr>
          <w:sz w:val="22"/>
        </w:rPr>
        <w:t>]</w:t>
      </w:r>
    </w:p>
    <w:p w14:paraId="46EA7B64" w14:textId="77777777" w:rsidR="00FB6EFE" w:rsidRPr="00155DB6" w:rsidRDefault="00FB6EFE" w:rsidP="00C10A8D">
      <w:pPr>
        <w:rPr>
          <w:rFonts w:cstheme="minorHAnsi"/>
          <w:sz w:val="22"/>
        </w:rPr>
      </w:pPr>
    </w:p>
    <w:p w14:paraId="46527689" w14:textId="77777777" w:rsidR="00155DB6" w:rsidRPr="00155DB6" w:rsidRDefault="00155DB6" w:rsidP="00C10A8D">
      <w:pPr>
        <w:rPr>
          <w:rFonts w:cstheme="minorHAnsi"/>
          <w:sz w:val="22"/>
        </w:rPr>
      </w:pPr>
    </w:p>
    <w:p w14:paraId="2C8C8133" w14:textId="77777777" w:rsidR="00FB6EFE" w:rsidRPr="00155DB6" w:rsidRDefault="00FB6EFE" w:rsidP="00C10A8D">
      <w:pPr>
        <w:rPr>
          <w:rFonts w:cstheme="minorHAnsi"/>
          <w:sz w:val="22"/>
        </w:rPr>
      </w:pPr>
    </w:p>
    <w:p w14:paraId="25453B26" w14:textId="77777777" w:rsidR="00FB6EFE" w:rsidRPr="00155DB6" w:rsidRDefault="00FB6EFE" w:rsidP="00C10A8D">
      <w:pPr>
        <w:rPr>
          <w:rFonts w:cstheme="minorHAnsi"/>
          <w:sz w:val="22"/>
        </w:rPr>
      </w:pPr>
    </w:p>
    <w:p w14:paraId="6BFAEE6E" w14:textId="4DBD8B32" w:rsidR="00FB6EFE" w:rsidRPr="00155DB6" w:rsidRDefault="0098682D" w:rsidP="00C10A8D">
      <w:pPr>
        <w:rPr>
          <w:sz w:val="22"/>
        </w:rPr>
      </w:pPr>
      <w:r>
        <w:rPr>
          <w:sz w:val="22"/>
        </w:rPr>
        <w:t>[Ort], [Datum]</w:t>
      </w:r>
    </w:p>
    <w:p w14:paraId="1499D2B2" w14:textId="77777777" w:rsidR="00FB6EFE" w:rsidRPr="00155DB6" w:rsidRDefault="00FB6EFE" w:rsidP="00C10A8D">
      <w:pPr>
        <w:rPr>
          <w:rFonts w:cstheme="minorHAnsi"/>
          <w:sz w:val="22"/>
        </w:rPr>
      </w:pPr>
    </w:p>
    <w:p w14:paraId="6C34BD52" w14:textId="77777777" w:rsidR="00FB6EFE" w:rsidRPr="00155DB6" w:rsidRDefault="00FB6EFE" w:rsidP="00C10A8D">
      <w:pPr>
        <w:rPr>
          <w:rFonts w:cstheme="minorHAnsi"/>
          <w:sz w:val="22"/>
        </w:rPr>
      </w:pPr>
    </w:p>
    <w:p w14:paraId="3E4FD7A5" w14:textId="77777777" w:rsidR="00FB6EFE" w:rsidRPr="00155DB6" w:rsidRDefault="00FB6EFE" w:rsidP="00C10A8D">
      <w:pPr>
        <w:rPr>
          <w:rFonts w:cstheme="minorHAnsi"/>
          <w:sz w:val="22"/>
        </w:rPr>
      </w:pPr>
    </w:p>
    <w:p w14:paraId="18109B4D" w14:textId="54B2E243" w:rsidR="00FB6EFE" w:rsidRPr="00155DB6" w:rsidRDefault="00FB6EFE" w:rsidP="00E554B8">
      <w:pPr>
        <w:pStyle w:val="Betreff"/>
        <w:rPr>
          <w:sz w:val="22"/>
        </w:rPr>
      </w:pPr>
      <w:r w:rsidRPr="00155DB6">
        <w:rPr>
          <w:sz w:val="22"/>
        </w:rPr>
        <w:t xml:space="preserve">Bewerbung um die Lehrstelle als </w:t>
      </w:r>
      <w:r w:rsidR="00424974">
        <w:rPr>
          <w:sz w:val="22"/>
        </w:rPr>
        <w:t>[Lehrberuf]</w:t>
      </w:r>
    </w:p>
    <w:p w14:paraId="5022A1F4" w14:textId="77777777" w:rsidR="00FB6EFE" w:rsidRDefault="00FB6EFE" w:rsidP="00C10A8D">
      <w:pPr>
        <w:rPr>
          <w:rFonts w:cstheme="minorHAnsi"/>
          <w:sz w:val="22"/>
        </w:rPr>
      </w:pPr>
    </w:p>
    <w:p w14:paraId="5BABE455" w14:textId="77777777" w:rsidR="00FB6EFE" w:rsidRPr="00155DB6" w:rsidRDefault="00FB6EFE" w:rsidP="00C10A8D">
      <w:pPr>
        <w:rPr>
          <w:rFonts w:cstheme="minorHAnsi"/>
          <w:sz w:val="22"/>
        </w:rPr>
      </w:pPr>
    </w:p>
    <w:p w14:paraId="6C6370C9" w14:textId="49AA8114" w:rsidR="00FB6EFE" w:rsidRPr="00155DB6" w:rsidRDefault="0098682D" w:rsidP="00C10A8D">
      <w:pPr>
        <w:rPr>
          <w:sz w:val="22"/>
        </w:rPr>
      </w:pPr>
      <w:r>
        <w:rPr>
          <w:sz w:val="22"/>
        </w:rPr>
        <w:t xml:space="preserve">Guten Tag </w:t>
      </w:r>
      <w:r w:rsidR="007873A4">
        <w:rPr>
          <w:sz w:val="22"/>
        </w:rPr>
        <w:t>[Frau/Herr] [Name]</w:t>
      </w:r>
    </w:p>
    <w:p w14:paraId="3DEABC0A" w14:textId="77777777" w:rsidR="00FB6EFE" w:rsidRPr="00E45EAE" w:rsidRDefault="00FB6EFE" w:rsidP="00C10A8D">
      <w:pPr>
        <w:rPr>
          <w:rFonts w:cstheme="minorHAnsi"/>
          <w:sz w:val="22"/>
        </w:rPr>
      </w:pPr>
    </w:p>
    <w:p w14:paraId="7B0A42B6" w14:textId="678883E7" w:rsidR="00E45EAE" w:rsidRPr="00E45EAE" w:rsidRDefault="00EF24FE" w:rsidP="00E45EAE">
      <w:pPr>
        <w:pStyle w:val="Thema"/>
        <w:rPr>
          <w:sz w:val="22"/>
        </w:rPr>
      </w:pPr>
      <w:r>
        <w:rPr>
          <w:sz w:val="22"/>
        </w:rPr>
        <w:t>Darum möchte ich</w:t>
      </w:r>
      <w:r w:rsidR="00E45EAE" w:rsidRPr="00E45EAE">
        <w:rPr>
          <w:sz w:val="22"/>
        </w:rPr>
        <w:t xml:space="preserve"> </w:t>
      </w:r>
      <w:r w:rsidR="008F07E8">
        <w:rPr>
          <w:sz w:val="22"/>
        </w:rPr>
        <w:t>[Lehrberuf]</w:t>
      </w:r>
      <w:r w:rsidR="00E45EAE" w:rsidRPr="00E45EAE">
        <w:rPr>
          <w:sz w:val="22"/>
        </w:rPr>
        <w:t xml:space="preserve"> </w:t>
      </w:r>
      <w:r>
        <w:rPr>
          <w:sz w:val="22"/>
        </w:rPr>
        <w:t>werden:</w:t>
      </w:r>
    </w:p>
    <w:p w14:paraId="53AE38E7" w14:textId="77777777" w:rsidR="00E45EAE" w:rsidRPr="00E45EAE" w:rsidRDefault="00E45EAE" w:rsidP="00E45EAE">
      <w:pPr>
        <w:pStyle w:val="Bullets"/>
        <w:rPr>
          <w:sz w:val="22"/>
        </w:rPr>
      </w:pPr>
      <w:r w:rsidRPr="00E45EAE">
        <w:rPr>
          <w:sz w:val="22"/>
        </w:rPr>
        <w:t>…</w:t>
      </w:r>
    </w:p>
    <w:p w14:paraId="5DC9C843" w14:textId="77777777" w:rsidR="00E45EAE" w:rsidRPr="00E45EAE" w:rsidRDefault="00E45EAE" w:rsidP="00E45EAE">
      <w:pPr>
        <w:rPr>
          <w:rFonts w:cstheme="minorHAnsi"/>
          <w:sz w:val="22"/>
        </w:rPr>
      </w:pPr>
    </w:p>
    <w:p w14:paraId="2114A415" w14:textId="1A8D411C" w:rsidR="00E45EAE" w:rsidRPr="00E45EAE" w:rsidRDefault="00E45EAE" w:rsidP="00E45EAE">
      <w:pPr>
        <w:pStyle w:val="Thema"/>
        <w:rPr>
          <w:sz w:val="22"/>
        </w:rPr>
      </w:pPr>
      <w:r w:rsidRPr="00E45EAE">
        <w:rPr>
          <w:sz w:val="22"/>
        </w:rPr>
        <w:t>Das kann ich gut</w:t>
      </w:r>
      <w:r w:rsidR="00EF24FE">
        <w:rPr>
          <w:sz w:val="22"/>
        </w:rPr>
        <w:t xml:space="preserve"> und mache ich gerne:</w:t>
      </w:r>
    </w:p>
    <w:p w14:paraId="2FE78921" w14:textId="77777777" w:rsidR="00E45EAE" w:rsidRDefault="00E45EAE" w:rsidP="00E45EAE">
      <w:pPr>
        <w:pStyle w:val="Bullets"/>
        <w:rPr>
          <w:sz w:val="22"/>
        </w:rPr>
      </w:pPr>
      <w:r w:rsidRPr="00E45EAE">
        <w:rPr>
          <w:sz w:val="22"/>
        </w:rPr>
        <w:t>…</w:t>
      </w:r>
    </w:p>
    <w:p w14:paraId="57F0C7AA" w14:textId="77777777" w:rsidR="00EF24FE" w:rsidRDefault="00EF24FE" w:rsidP="00EF24FE">
      <w:pPr>
        <w:pStyle w:val="Bullets"/>
        <w:numPr>
          <w:ilvl w:val="0"/>
          <w:numId w:val="0"/>
        </w:numPr>
        <w:ind w:left="720" w:hanging="360"/>
        <w:rPr>
          <w:sz w:val="22"/>
        </w:rPr>
      </w:pPr>
    </w:p>
    <w:p w14:paraId="305A5F37" w14:textId="3600CCA8" w:rsidR="00EF24FE" w:rsidRPr="00E45EAE" w:rsidRDefault="00EF24FE" w:rsidP="00EF24FE">
      <w:pPr>
        <w:pStyle w:val="Thema"/>
        <w:rPr>
          <w:sz w:val="22"/>
        </w:rPr>
      </w:pPr>
      <w:r>
        <w:rPr>
          <w:sz w:val="22"/>
        </w:rPr>
        <w:t>Darum</w:t>
      </w:r>
      <w:r w:rsidRPr="00E45EAE">
        <w:rPr>
          <w:sz w:val="22"/>
        </w:rPr>
        <w:t xml:space="preserve"> möchte ich meine Lehre bei </w:t>
      </w:r>
      <w:r>
        <w:rPr>
          <w:sz w:val="22"/>
        </w:rPr>
        <w:t>Ihnen</w:t>
      </w:r>
      <w:r w:rsidRPr="00E45EAE">
        <w:rPr>
          <w:sz w:val="22"/>
        </w:rPr>
        <w:t xml:space="preserve"> machen</w:t>
      </w:r>
      <w:r>
        <w:rPr>
          <w:sz w:val="22"/>
        </w:rPr>
        <w:t>:</w:t>
      </w:r>
    </w:p>
    <w:p w14:paraId="16039E6B" w14:textId="77777777" w:rsidR="00EF24FE" w:rsidRPr="00E45EAE" w:rsidRDefault="00EF24FE" w:rsidP="00EF24FE">
      <w:pPr>
        <w:pStyle w:val="Bullets"/>
        <w:rPr>
          <w:sz w:val="22"/>
        </w:rPr>
      </w:pPr>
      <w:r w:rsidRPr="00E45EAE">
        <w:rPr>
          <w:sz w:val="22"/>
        </w:rPr>
        <w:t>…</w:t>
      </w:r>
    </w:p>
    <w:p w14:paraId="23E135C1" w14:textId="77777777" w:rsidR="00EF24FE" w:rsidRPr="00E45EAE" w:rsidRDefault="00EF24FE" w:rsidP="00EF24FE">
      <w:pPr>
        <w:rPr>
          <w:rFonts w:cstheme="minorHAnsi"/>
          <w:sz w:val="22"/>
        </w:rPr>
      </w:pPr>
    </w:p>
    <w:p w14:paraId="1A4F46AA" w14:textId="53A19653" w:rsidR="00802022" w:rsidRPr="00155DB6" w:rsidRDefault="00433C8F" w:rsidP="00C10A8D">
      <w:pPr>
        <w:rPr>
          <w:sz w:val="22"/>
        </w:rPr>
      </w:pPr>
      <w:r>
        <w:rPr>
          <w:sz w:val="22"/>
        </w:rPr>
        <w:t>[</w:t>
      </w:r>
      <w:r w:rsidR="00C11570">
        <w:rPr>
          <w:sz w:val="22"/>
        </w:rPr>
        <w:t>Schlusssatz</w:t>
      </w:r>
      <w:r w:rsidR="00802022" w:rsidRPr="00155DB6">
        <w:rPr>
          <w:sz w:val="22"/>
        </w:rPr>
        <w:t>.</w:t>
      </w:r>
      <w:r>
        <w:rPr>
          <w:sz w:val="22"/>
        </w:rPr>
        <w:t>]</w:t>
      </w:r>
    </w:p>
    <w:p w14:paraId="6E5695C3" w14:textId="77777777" w:rsidR="00802022" w:rsidRDefault="00802022" w:rsidP="00C10A8D">
      <w:pPr>
        <w:rPr>
          <w:sz w:val="22"/>
        </w:rPr>
      </w:pPr>
    </w:p>
    <w:p w14:paraId="0D31D6BC" w14:textId="77777777" w:rsidR="00A227F8" w:rsidRPr="00155DB6" w:rsidRDefault="00A227F8" w:rsidP="00C10A8D">
      <w:pPr>
        <w:rPr>
          <w:sz w:val="22"/>
        </w:rPr>
      </w:pPr>
    </w:p>
    <w:p w14:paraId="0ABC47EA" w14:textId="77777777" w:rsidR="00FB6EFE" w:rsidRPr="00155DB6" w:rsidRDefault="00FB6EFE" w:rsidP="00C10A8D">
      <w:pPr>
        <w:rPr>
          <w:sz w:val="22"/>
        </w:rPr>
      </w:pPr>
      <w:r w:rsidRPr="00155DB6">
        <w:rPr>
          <w:sz w:val="22"/>
        </w:rPr>
        <w:t>Freundliche Grüsse</w:t>
      </w:r>
    </w:p>
    <w:p w14:paraId="741F8909" w14:textId="77777777" w:rsidR="00FB6EFE" w:rsidRPr="00155DB6" w:rsidRDefault="00FB6EFE" w:rsidP="00C10A8D">
      <w:pPr>
        <w:rPr>
          <w:rFonts w:cstheme="minorHAnsi"/>
          <w:sz w:val="22"/>
        </w:rPr>
      </w:pPr>
    </w:p>
    <w:p w14:paraId="78D924D6" w14:textId="406307A7" w:rsidR="00FB6EFE" w:rsidRPr="00155DB6" w:rsidRDefault="001623CB" w:rsidP="00C10A8D">
      <w:pPr>
        <w:rPr>
          <w:sz w:val="22"/>
        </w:rPr>
      </w:pPr>
      <w:r>
        <w:rPr>
          <w:sz w:val="22"/>
        </w:rPr>
        <w:t>[eingescannte Unterschrift]</w:t>
      </w:r>
    </w:p>
    <w:p w14:paraId="3D672EA3" w14:textId="77777777" w:rsidR="00FB6EFE" w:rsidRPr="00155DB6" w:rsidRDefault="00FB6EFE" w:rsidP="00C10A8D">
      <w:pPr>
        <w:rPr>
          <w:rFonts w:cstheme="minorHAnsi"/>
          <w:sz w:val="22"/>
        </w:rPr>
      </w:pPr>
    </w:p>
    <w:p w14:paraId="3A74F7A9" w14:textId="38125F71" w:rsidR="00FB6EFE" w:rsidRPr="00155DB6" w:rsidRDefault="00433C8F" w:rsidP="00C10A8D">
      <w:pPr>
        <w:rPr>
          <w:sz w:val="22"/>
        </w:rPr>
      </w:pPr>
      <w:r>
        <w:rPr>
          <w:sz w:val="22"/>
        </w:rPr>
        <w:t>[Vorname</w:t>
      </w:r>
      <w:r w:rsidR="001623CB">
        <w:rPr>
          <w:sz w:val="22"/>
        </w:rPr>
        <w:t xml:space="preserve"> Name]</w:t>
      </w:r>
    </w:p>
    <w:p w14:paraId="344DDD12" w14:textId="77777777" w:rsidR="00FB6EFE" w:rsidRPr="00155DB6" w:rsidRDefault="00FB6EFE" w:rsidP="00C10A8D">
      <w:pPr>
        <w:rPr>
          <w:sz w:val="22"/>
        </w:rPr>
      </w:pPr>
    </w:p>
    <w:p w14:paraId="2A26CABD" w14:textId="405B7622" w:rsidR="00986522" w:rsidRPr="00155DB6" w:rsidRDefault="00802022" w:rsidP="00C10A8D">
      <w:pPr>
        <w:rPr>
          <w:sz w:val="22"/>
        </w:rPr>
      </w:pPr>
      <w:r w:rsidRPr="00155DB6">
        <w:rPr>
          <w:sz w:val="22"/>
        </w:rPr>
        <w:t>- Lebenslauf, Zeugnisse, Multicheck, Schnupperberichte</w:t>
      </w:r>
      <w:r w:rsidR="00F33ED3">
        <w:rPr>
          <w:sz w:val="22"/>
        </w:rPr>
        <w:t xml:space="preserve"> [nur aufführen, was wirklich beigefügt wird]</w:t>
      </w:r>
    </w:p>
    <w:sectPr w:rsidR="00986522" w:rsidRPr="00155DB6" w:rsidSect="00C10A8D">
      <w:headerReference w:type="first" r:id="rId8"/>
      <w:pgSz w:w="11906" w:h="16838"/>
      <w:pgMar w:top="1134" w:right="1134" w:bottom="851" w:left="170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18C9" w14:textId="77777777" w:rsidR="00FB6EFE" w:rsidRDefault="00FB6EFE" w:rsidP="00F91D37">
      <w:pPr>
        <w:spacing w:line="240" w:lineRule="auto"/>
      </w:pPr>
      <w:r>
        <w:separator/>
      </w:r>
    </w:p>
  </w:endnote>
  <w:endnote w:type="continuationSeparator" w:id="0">
    <w:p w14:paraId="1EB25724" w14:textId="77777777" w:rsidR="00FB6EFE" w:rsidRDefault="00FB6EF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8E47" w14:textId="77777777" w:rsidR="00FB6EFE" w:rsidRDefault="00FB6EFE" w:rsidP="00F91D37">
      <w:pPr>
        <w:spacing w:line="240" w:lineRule="auto"/>
      </w:pPr>
    </w:p>
    <w:p w14:paraId="072AF690" w14:textId="77777777" w:rsidR="00FB6EFE" w:rsidRDefault="00FB6EFE" w:rsidP="00F91D37">
      <w:pPr>
        <w:spacing w:line="240" w:lineRule="auto"/>
      </w:pPr>
    </w:p>
  </w:footnote>
  <w:footnote w:type="continuationSeparator" w:id="0">
    <w:p w14:paraId="714B137D" w14:textId="77777777" w:rsidR="00FB6EFE" w:rsidRDefault="00FB6EF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83C0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F61A8"/>
    <w:multiLevelType w:val="hybridMultilevel"/>
    <w:tmpl w:val="70E44E18"/>
    <w:lvl w:ilvl="0" w:tplc="836AF5F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3A67D2"/>
    <w:multiLevelType w:val="hybridMultilevel"/>
    <w:tmpl w:val="AB72DEEC"/>
    <w:lvl w:ilvl="0" w:tplc="44C6EB7C">
      <w:start w:val="3000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16097">
    <w:abstractNumId w:val="9"/>
  </w:num>
  <w:num w:numId="2" w16cid:durableId="1063258838">
    <w:abstractNumId w:val="7"/>
  </w:num>
  <w:num w:numId="3" w16cid:durableId="1679774783">
    <w:abstractNumId w:val="6"/>
  </w:num>
  <w:num w:numId="4" w16cid:durableId="1187476955">
    <w:abstractNumId w:val="5"/>
  </w:num>
  <w:num w:numId="5" w16cid:durableId="1447430371">
    <w:abstractNumId w:val="4"/>
  </w:num>
  <w:num w:numId="6" w16cid:durableId="1706517596">
    <w:abstractNumId w:val="8"/>
  </w:num>
  <w:num w:numId="7" w16cid:durableId="536819082">
    <w:abstractNumId w:val="3"/>
  </w:num>
  <w:num w:numId="8" w16cid:durableId="1940336180">
    <w:abstractNumId w:val="2"/>
  </w:num>
  <w:num w:numId="9" w16cid:durableId="1406221017">
    <w:abstractNumId w:val="1"/>
  </w:num>
  <w:num w:numId="10" w16cid:durableId="165246348">
    <w:abstractNumId w:val="0"/>
  </w:num>
  <w:num w:numId="11" w16cid:durableId="765539872">
    <w:abstractNumId w:val="23"/>
  </w:num>
  <w:num w:numId="12" w16cid:durableId="483854329">
    <w:abstractNumId w:val="17"/>
  </w:num>
  <w:num w:numId="13" w16cid:durableId="1268343419">
    <w:abstractNumId w:val="13"/>
  </w:num>
  <w:num w:numId="14" w16cid:durableId="968785530">
    <w:abstractNumId w:val="25"/>
  </w:num>
  <w:num w:numId="15" w16cid:durableId="2145199242">
    <w:abstractNumId w:val="24"/>
  </w:num>
  <w:num w:numId="16" w16cid:durableId="1309287623">
    <w:abstractNumId w:val="10"/>
  </w:num>
  <w:num w:numId="17" w16cid:durableId="896748188">
    <w:abstractNumId w:val="14"/>
  </w:num>
  <w:num w:numId="18" w16cid:durableId="16084662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7865316">
    <w:abstractNumId w:val="22"/>
  </w:num>
  <w:num w:numId="20" w16cid:durableId="267739533">
    <w:abstractNumId w:val="12"/>
  </w:num>
  <w:num w:numId="21" w16cid:durableId="1276254753">
    <w:abstractNumId w:val="20"/>
  </w:num>
  <w:num w:numId="22" w16cid:durableId="2093816320">
    <w:abstractNumId w:val="18"/>
  </w:num>
  <w:num w:numId="23" w16cid:durableId="321663815">
    <w:abstractNumId w:val="11"/>
  </w:num>
  <w:num w:numId="24" w16cid:durableId="1268006824">
    <w:abstractNumId w:val="16"/>
  </w:num>
  <w:num w:numId="25" w16cid:durableId="2041976758">
    <w:abstractNumId w:val="21"/>
  </w:num>
  <w:num w:numId="26" w16cid:durableId="74012780">
    <w:abstractNumId w:val="19"/>
  </w:num>
  <w:num w:numId="27" w16cid:durableId="17800317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FE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0B89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5DB6"/>
    <w:rsid w:val="0016119E"/>
    <w:rsid w:val="001617BB"/>
    <w:rsid w:val="001623C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01B"/>
    <w:rsid w:val="001C42E4"/>
    <w:rsid w:val="001C4D4E"/>
    <w:rsid w:val="001C6C39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6A5F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3CFC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2514"/>
    <w:rsid w:val="003A396E"/>
    <w:rsid w:val="003B02F8"/>
    <w:rsid w:val="003B2CBD"/>
    <w:rsid w:val="003B4BF5"/>
    <w:rsid w:val="003C19B0"/>
    <w:rsid w:val="003D0FAA"/>
    <w:rsid w:val="003D1066"/>
    <w:rsid w:val="003D485B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4974"/>
    <w:rsid w:val="00427E73"/>
    <w:rsid w:val="00433C8F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466E0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770AA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2FCC"/>
    <w:rsid w:val="005C6148"/>
    <w:rsid w:val="005D05F7"/>
    <w:rsid w:val="005D161E"/>
    <w:rsid w:val="005D4FBB"/>
    <w:rsid w:val="005D682F"/>
    <w:rsid w:val="005E3592"/>
    <w:rsid w:val="005E46D2"/>
    <w:rsid w:val="005E4766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0F4B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169E2"/>
    <w:rsid w:val="0072377C"/>
    <w:rsid w:val="0072543E"/>
    <w:rsid w:val="007254A0"/>
    <w:rsid w:val="007277E3"/>
    <w:rsid w:val="0073034E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5DBF"/>
    <w:rsid w:val="00776FFA"/>
    <w:rsid w:val="00780035"/>
    <w:rsid w:val="00784279"/>
    <w:rsid w:val="00786EF3"/>
    <w:rsid w:val="007873A4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2022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07E8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15E02"/>
    <w:rsid w:val="0092680C"/>
    <w:rsid w:val="009344CF"/>
    <w:rsid w:val="00935A5B"/>
    <w:rsid w:val="00935B1B"/>
    <w:rsid w:val="0093619F"/>
    <w:rsid w:val="00937EF5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8682D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16F25"/>
    <w:rsid w:val="00A227F8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44FC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1579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40"/>
    <w:rsid w:val="00BB6C6A"/>
    <w:rsid w:val="00BC3E90"/>
    <w:rsid w:val="00BC655F"/>
    <w:rsid w:val="00BD3717"/>
    <w:rsid w:val="00BD4A9C"/>
    <w:rsid w:val="00BD5963"/>
    <w:rsid w:val="00BE1E62"/>
    <w:rsid w:val="00BF1BFF"/>
    <w:rsid w:val="00BF7052"/>
    <w:rsid w:val="00C034B4"/>
    <w:rsid w:val="00C05FAB"/>
    <w:rsid w:val="00C10A8D"/>
    <w:rsid w:val="00C11570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18DF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096E"/>
    <w:rsid w:val="00D231DB"/>
    <w:rsid w:val="00D30E68"/>
    <w:rsid w:val="00D35A97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DF7A97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EAE"/>
    <w:rsid w:val="00E45F13"/>
    <w:rsid w:val="00E479C7"/>
    <w:rsid w:val="00E510BC"/>
    <w:rsid w:val="00E52BA4"/>
    <w:rsid w:val="00E530CC"/>
    <w:rsid w:val="00E550C3"/>
    <w:rsid w:val="00E554B8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24FE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3ED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68C2"/>
    <w:rsid w:val="00FB6EFE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6BFA68FD"/>
  <w15:chartTrackingRefBased/>
  <w15:docId w15:val="{D63C69BE-364D-4192-B98E-D6DEAFD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54B8"/>
    <w:pPr>
      <w:spacing w:after="0" w:line="270" w:lineRule="atLeast"/>
    </w:pPr>
    <w:rPr>
      <w:rFonts w:ascii="Arial" w:hAnsi="Arial"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E554B8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Standard"/>
    <w:uiPriority w:val="13"/>
    <w:semiHidden/>
    <w:qFormat/>
    <w:rsid w:val="00E554B8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color w:val="EA161F" w:themeColor="accent6"/>
      <w:spacing w:val="0"/>
      <w:kern w:val="28"/>
      <w:sz w:val="44"/>
      <w:szCs w:val="44"/>
    </w:rPr>
  </w:style>
  <w:style w:type="paragraph" w:customStyle="1" w:styleId="Traktandum-Titel1">
    <w:name w:val="Traktandum-Titel 1"/>
    <w:basedOn w:val="Aufzhlung1"/>
    <w:next w:val="Standard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Betreff">
    <w:name w:val="Betreff"/>
    <w:basedOn w:val="Standard"/>
    <w:next w:val="Standard"/>
    <w:qFormat/>
    <w:rsid w:val="005466E0"/>
    <w:rPr>
      <w:b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Standard"/>
    <w:uiPriority w:val="99"/>
    <w:semiHidden/>
    <w:qFormat/>
    <w:rsid w:val="00C10A8D"/>
    <w:pPr>
      <w:spacing w:line="215" w:lineRule="atLeast"/>
      <w:ind w:left="294" w:hanging="294"/>
    </w:pPr>
    <w:rPr>
      <w:sz w:val="17"/>
    </w:r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Standard"/>
    <w:next w:val="Standard"/>
    <w:uiPriority w:val="18"/>
    <w:semiHidden/>
    <w:rsid w:val="00C10A8D"/>
    <w:pPr>
      <w:numPr>
        <w:ilvl w:val="1"/>
        <w:numId w:val="16"/>
      </w:numPr>
      <w:spacing w:line="215" w:lineRule="atLeast"/>
    </w:pPr>
    <w:rPr>
      <w:sz w:val="17"/>
    </w:r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eastAsia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hema">
    <w:name w:val="Thema"/>
    <w:basedOn w:val="Standard"/>
    <w:next w:val="Standard"/>
    <w:qFormat/>
    <w:rsid w:val="00E45EAE"/>
    <w:rPr>
      <w:rFonts w:cs="Arial"/>
      <w:b/>
      <w:color w:val="0070C0"/>
    </w:rPr>
  </w:style>
  <w:style w:type="paragraph" w:customStyle="1" w:styleId="Bullets">
    <w:name w:val="Bullets"/>
    <w:basedOn w:val="Listenabsatz"/>
    <w:qFormat/>
    <w:rsid w:val="00E45EAE"/>
    <w:pPr>
      <w:numPr>
        <w:numId w:val="27"/>
      </w:numPr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8651DE9-2EB4-438A-9F6C-09E2809C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223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Aeschbach Vroni, BKD-MBA-BSLB-ZD</dc:creator>
  <cp:keywords/>
  <dc:description/>
  <cp:lastModifiedBy>Aeschbach Vroni, BKD-MBA-BSLB-ZD</cp:lastModifiedBy>
  <cp:revision>6</cp:revision>
  <cp:lastPrinted>2019-09-11T20:00:00Z</cp:lastPrinted>
  <dcterms:created xsi:type="dcterms:W3CDTF">2024-09-12T06:10:00Z</dcterms:created>
  <dcterms:modified xsi:type="dcterms:W3CDTF">2024-09-12T09:53:00Z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2024-09-12T05:58:47Z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befd02de-23f2-44eb-86cc-66633ba30c18</vt:lpwstr>
  </property>
  <property fmtid="{D5CDD505-2E9C-101B-9397-08002B2CF9AE}" pid="8" name="MSIP_Label_74fdd986-87d9-48c6-acda-407b1ab5fef0_ContentBits">
    <vt:lpwstr>0</vt:lpwstr>
  </property>
</Properties>
</file>