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ETabelle1"/>
        <w:tblW w:w="0" w:type="auto"/>
        <w:tblInd w:w="1560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976"/>
        <w:gridCol w:w="7370"/>
      </w:tblGrid>
      <w:tr w:rsidR="00885410" w:rsidRPr="00480387" w14:paraId="030C152D" w14:textId="77777777" w:rsidTr="00F45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1D82C4" w14:textId="5F43C87A" w:rsidR="00885410" w:rsidRPr="00480387" w:rsidRDefault="00885410" w:rsidP="000F0F55">
            <w:pPr>
              <w:ind w:left="0" w:firstLine="0"/>
              <w:rPr>
                <w:rFonts w:ascii="Calibri Light" w:hAnsi="Calibri Light" w:cs="Calibri Light"/>
              </w:rPr>
            </w:pPr>
          </w:p>
        </w:tc>
        <w:tc>
          <w:tcPr>
            <w:tcW w:w="7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2E6602" w14:textId="04EC7B68" w:rsidR="00885410" w:rsidRPr="00480387" w:rsidRDefault="00885410" w:rsidP="00480387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36"/>
                <w:szCs w:val="36"/>
              </w:rPr>
            </w:pPr>
          </w:p>
        </w:tc>
      </w:tr>
      <w:tr w:rsidR="00480387" w:rsidRPr="00480387" w14:paraId="5A31C5FF" w14:textId="77777777" w:rsidTr="00F45AC4">
        <w:tc>
          <w:tcPr>
            <w:tcW w:w="2976" w:type="dxa"/>
          </w:tcPr>
          <w:p w14:paraId="68CA93C8" w14:textId="77777777" w:rsidR="00480387" w:rsidRPr="00480387" w:rsidRDefault="00480387" w:rsidP="00F45AC4">
            <w:pPr>
              <w:spacing w:before="0"/>
              <w:ind w:left="0" w:firstLine="0"/>
              <w:rPr>
                <w:rFonts w:ascii="Calibri Light" w:hAnsi="Calibri Light" w:cs="Calibri Light"/>
                <w:noProof/>
              </w:rPr>
            </w:pPr>
          </w:p>
        </w:tc>
        <w:tc>
          <w:tcPr>
            <w:tcW w:w="7370" w:type="dxa"/>
          </w:tcPr>
          <w:p w14:paraId="3E944BEE" w14:textId="0A85B464" w:rsidR="00480387" w:rsidRPr="00480387" w:rsidRDefault="00480387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44"/>
                <w:szCs w:val="44"/>
              </w:rPr>
            </w:pPr>
            <w:r w:rsidRPr="005D62C4">
              <w:rPr>
                <w:rFonts w:ascii="Calibri Light" w:hAnsi="Calibri Light" w:cs="Calibri Light"/>
                <w:b/>
                <w:bCs w:val="0"/>
                <w:color w:val="1882AB" w:themeColor="accent2" w:themeShade="80"/>
                <w:sz w:val="44"/>
                <w:szCs w:val="44"/>
              </w:rPr>
              <w:t>Kim Muster</w:t>
            </w:r>
          </w:p>
        </w:tc>
      </w:tr>
      <w:tr w:rsidR="00885410" w:rsidRPr="003E69FA" w14:paraId="28175C79" w14:textId="77777777" w:rsidTr="00F45AC4">
        <w:tc>
          <w:tcPr>
            <w:tcW w:w="2976" w:type="dxa"/>
          </w:tcPr>
          <w:p w14:paraId="0195068A" w14:textId="62C113B4" w:rsidR="00885410" w:rsidRPr="003E69FA" w:rsidRDefault="00885410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4D288F89" w14:textId="14B0110A" w:rsidR="00885410" w:rsidRPr="003E69FA" w:rsidRDefault="003E69FA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Muster</w:t>
            </w:r>
            <w:r w:rsidR="00885410" w:rsidRPr="003E69FA">
              <w:rPr>
                <w:rFonts w:ascii="Calibri Light" w:hAnsi="Calibri Light" w:cs="Calibri Light"/>
                <w:sz w:val="24"/>
                <w:szCs w:val="24"/>
              </w:rPr>
              <w:t>weg 13</w:t>
            </w:r>
          </w:p>
        </w:tc>
      </w:tr>
      <w:tr w:rsidR="003E69FA" w:rsidRPr="003E69FA" w14:paraId="5527F5D4" w14:textId="77777777" w:rsidTr="00F45AC4">
        <w:tc>
          <w:tcPr>
            <w:tcW w:w="2976" w:type="dxa"/>
          </w:tcPr>
          <w:p w14:paraId="641129B9" w14:textId="4B0705D8" w:rsidR="003E69FA" w:rsidRPr="003E69FA" w:rsidRDefault="003E69FA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017A8AB5" w14:textId="020FEC7B" w:rsidR="003E69FA" w:rsidRPr="003E69FA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3E69FA">
              <w:rPr>
                <w:rFonts w:ascii="Calibri Light" w:hAnsi="Calibri Light" w:cs="Calibri Light"/>
                <w:sz w:val="24"/>
                <w:szCs w:val="24"/>
              </w:rPr>
              <w:t>9999 Musterhausen</w:t>
            </w:r>
          </w:p>
        </w:tc>
      </w:tr>
      <w:tr w:rsidR="003E69FA" w:rsidRPr="003E69FA" w14:paraId="33328D4C" w14:textId="77777777" w:rsidTr="00F45AC4">
        <w:tc>
          <w:tcPr>
            <w:tcW w:w="2976" w:type="dxa"/>
          </w:tcPr>
          <w:p w14:paraId="118BF5C8" w14:textId="77777777" w:rsidR="003E69FA" w:rsidRPr="003E69FA" w:rsidRDefault="003E69FA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4160A1F8" w14:textId="65C55711" w:rsidR="003E69FA" w:rsidRPr="003E69FA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3E69FA">
              <w:rPr>
                <w:rFonts w:ascii="Calibri Light" w:hAnsi="Calibri Light" w:cs="Calibri Light"/>
                <w:sz w:val="24"/>
                <w:szCs w:val="24"/>
              </w:rPr>
              <w:t>079 777 77 77</w:t>
            </w:r>
          </w:p>
        </w:tc>
      </w:tr>
      <w:tr w:rsidR="00885410" w:rsidRPr="003E69FA" w14:paraId="5AA565CC" w14:textId="77777777" w:rsidTr="00F45AC4">
        <w:tc>
          <w:tcPr>
            <w:tcW w:w="2976" w:type="dxa"/>
          </w:tcPr>
          <w:p w14:paraId="23434F4C" w14:textId="19E47843" w:rsidR="00885410" w:rsidRPr="003E69FA" w:rsidRDefault="00885410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6845D912" w14:textId="10F05089" w:rsidR="00885410" w:rsidRPr="003E69FA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3E69FA">
              <w:rPr>
                <w:rFonts w:ascii="Calibri Light" w:hAnsi="Calibri Light" w:cs="Calibri Light"/>
                <w:sz w:val="24"/>
                <w:szCs w:val="24"/>
              </w:rPr>
              <w:t>kim.muster@mail.ch</w:t>
            </w:r>
          </w:p>
        </w:tc>
      </w:tr>
      <w:tr w:rsidR="00885410" w:rsidRPr="003E69FA" w14:paraId="2645A3D5" w14:textId="77777777" w:rsidTr="00F45AC4">
        <w:tc>
          <w:tcPr>
            <w:tcW w:w="2976" w:type="dxa"/>
          </w:tcPr>
          <w:p w14:paraId="273878A9" w14:textId="327131F4" w:rsidR="00885410" w:rsidRPr="003E69FA" w:rsidRDefault="00885410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3C79C349" w14:textId="2AF4EB36" w:rsidR="00885410" w:rsidRPr="003E69FA" w:rsidRDefault="00885410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45AC4" w:rsidRPr="003E69FA" w14:paraId="4675EBFE" w14:textId="77777777" w:rsidTr="00F45AC4">
        <w:tc>
          <w:tcPr>
            <w:tcW w:w="2976" w:type="dxa"/>
          </w:tcPr>
          <w:p w14:paraId="1539D055" w14:textId="77777777" w:rsidR="00F45AC4" w:rsidRPr="003E69FA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65FA17F4" w14:textId="77777777" w:rsidR="00F45AC4" w:rsidRPr="003E69FA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C7BCA" w:rsidRPr="003E69FA" w14:paraId="1AB4403E" w14:textId="77777777" w:rsidTr="00F45AC4">
        <w:tc>
          <w:tcPr>
            <w:tcW w:w="2976" w:type="dxa"/>
          </w:tcPr>
          <w:p w14:paraId="140700F0" w14:textId="77777777" w:rsidR="00EC7BCA" w:rsidRPr="003E69FA" w:rsidRDefault="00EC7BCA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6BBBB24E" w14:textId="77777777" w:rsidR="00EC7BCA" w:rsidRPr="003E69FA" w:rsidRDefault="00EC7BCA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45AC4" w:rsidRPr="003E69FA" w14:paraId="4D129439" w14:textId="77777777" w:rsidTr="00F45AC4">
        <w:tc>
          <w:tcPr>
            <w:tcW w:w="2976" w:type="dxa"/>
          </w:tcPr>
          <w:p w14:paraId="14042304" w14:textId="77777777" w:rsidR="00F45AC4" w:rsidRPr="003E69FA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7DC015D5" w14:textId="77777777" w:rsidR="00F45AC4" w:rsidRPr="003E69FA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45AC4" w:rsidRPr="003E69FA" w14:paraId="675671C9" w14:textId="77777777" w:rsidTr="00F45AC4">
        <w:tc>
          <w:tcPr>
            <w:tcW w:w="2976" w:type="dxa"/>
          </w:tcPr>
          <w:p w14:paraId="605C3739" w14:textId="77777777" w:rsidR="00F45AC4" w:rsidRPr="003E69FA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4CBF70C7" w14:textId="77777777" w:rsidR="00F45AC4" w:rsidRPr="003E69FA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69FA" w:rsidRPr="00480387" w14:paraId="37439917" w14:textId="77777777" w:rsidTr="00F45AC4">
        <w:tc>
          <w:tcPr>
            <w:tcW w:w="10346" w:type="dxa"/>
            <w:gridSpan w:val="2"/>
          </w:tcPr>
          <w:p w14:paraId="3158D080" w14:textId="29B661CC" w:rsidR="003E69FA" w:rsidRPr="003E69FA" w:rsidRDefault="003E69FA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5D62C4">
              <w:rPr>
                <w:rFonts w:ascii="Calibri Light" w:hAnsi="Calibri Light" w:cs="Calibri Light"/>
                <w:b/>
                <w:bCs w:val="0"/>
                <w:color w:val="1882AB" w:themeColor="accent2" w:themeShade="80"/>
                <w:sz w:val="28"/>
                <w:szCs w:val="28"/>
              </w:rPr>
              <w:t>Persönliche Angaben</w:t>
            </w:r>
          </w:p>
        </w:tc>
      </w:tr>
      <w:tr w:rsidR="00885410" w:rsidRPr="003E69FA" w14:paraId="7E334F53" w14:textId="77777777" w:rsidTr="00F45AC4">
        <w:trPr>
          <w:trHeight w:val="20"/>
        </w:trPr>
        <w:tc>
          <w:tcPr>
            <w:tcW w:w="2976" w:type="dxa"/>
          </w:tcPr>
          <w:p w14:paraId="3754D1FC" w14:textId="32FD4F14" w:rsidR="00885410" w:rsidRPr="003E69FA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69FA">
              <w:rPr>
                <w:rFonts w:ascii="Calibri Light" w:hAnsi="Calibri Light" w:cs="Calibri Light"/>
                <w:sz w:val="24"/>
                <w:szCs w:val="24"/>
              </w:rPr>
              <w:t>Geburtsdatum</w:t>
            </w:r>
          </w:p>
        </w:tc>
        <w:tc>
          <w:tcPr>
            <w:tcW w:w="7370" w:type="dxa"/>
          </w:tcPr>
          <w:p w14:paraId="4C088717" w14:textId="2BCCAA7C" w:rsidR="00885410" w:rsidRPr="003E69FA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69FA">
              <w:rPr>
                <w:rFonts w:ascii="Calibri Light" w:hAnsi="Calibri Light" w:cs="Calibri Light"/>
                <w:sz w:val="24"/>
                <w:szCs w:val="24"/>
              </w:rPr>
              <w:t>01.01.2010</w:t>
            </w:r>
          </w:p>
        </w:tc>
      </w:tr>
      <w:tr w:rsidR="00885410" w:rsidRPr="003E69FA" w14:paraId="4538FA28" w14:textId="77777777" w:rsidTr="00F45AC4">
        <w:trPr>
          <w:trHeight w:val="20"/>
        </w:trPr>
        <w:tc>
          <w:tcPr>
            <w:tcW w:w="2976" w:type="dxa"/>
          </w:tcPr>
          <w:p w14:paraId="1177186B" w14:textId="663A4842" w:rsidR="00885410" w:rsidRPr="003E69FA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E69FA">
              <w:rPr>
                <w:rFonts w:ascii="Calibri Light" w:hAnsi="Calibri Light" w:cs="Calibri Light"/>
                <w:sz w:val="24"/>
                <w:szCs w:val="24"/>
              </w:rPr>
              <w:t>Heimatort</w:t>
            </w:r>
          </w:p>
        </w:tc>
        <w:tc>
          <w:tcPr>
            <w:tcW w:w="7370" w:type="dxa"/>
          </w:tcPr>
          <w:p w14:paraId="20F07EB0" w14:textId="01F53B9D" w:rsidR="00885410" w:rsidRPr="003E69FA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Bern</w:t>
            </w:r>
          </w:p>
        </w:tc>
      </w:tr>
      <w:tr w:rsidR="003E69FA" w:rsidRPr="003E69FA" w14:paraId="32198C87" w14:textId="77777777" w:rsidTr="00F45AC4">
        <w:trPr>
          <w:trHeight w:val="20"/>
        </w:trPr>
        <w:tc>
          <w:tcPr>
            <w:tcW w:w="2976" w:type="dxa"/>
          </w:tcPr>
          <w:p w14:paraId="1D885932" w14:textId="457E456F" w:rsidR="003E69FA" w:rsidRPr="003E69FA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Eltern</w:t>
            </w:r>
          </w:p>
        </w:tc>
        <w:tc>
          <w:tcPr>
            <w:tcW w:w="7370" w:type="dxa"/>
          </w:tcPr>
          <w:p w14:paraId="12D28A8A" w14:textId="4CEE4D57" w:rsidR="003E69FA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Dominic Muster</w:t>
            </w:r>
          </w:p>
        </w:tc>
      </w:tr>
      <w:tr w:rsidR="003E69FA" w:rsidRPr="003E69FA" w14:paraId="699E198D" w14:textId="77777777" w:rsidTr="00F45AC4">
        <w:trPr>
          <w:trHeight w:val="20"/>
        </w:trPr>
        <w:tc>
          <w:tcPr>
            <w:tcW w:w="2976" w:type="dxa"/>
          </w:tcPr>
          <w:p w14:paraId="344A510A" w14:textId="77777777" w:rsidR="003E69FA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2213B89D" w14:textId="2A03EAF5" w:rsidR="003E69FA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Ella</w:t>
            </w:r>
            <w:r w:rsidR="005D62C4">
              <w:rPr>
                <w:rFonts w:ascii="Calibri Light" w:hAnsi="Calibri Light" w:cs="Calibri Light"/>
                <w:sz w:val="24"/>
                <w:szCs w:val="24"/>
              </w:rPr>
              <w:t xml:space="preserve"> Beispiel</w:t>
            </w:r>
          </w:p>
        </w:tc>
      </w:tr>
      <w:tr w:rsidR="005D62C4" w:rsidRPr="003E69FA" w14:paraId="7121578C" w14:textId="77777777" w:rsidTr="00F45AC4">
        <w:trPr>
          <w:trHeight w:val="20"/>
        </w:trPr>
        <w:tc>
          <w:tcPr>
            <w:tcW w:w="2976" w:type="dxa"/>
          </w:tcPr>
          <w:p w14:paraId="607CA720" w14:textId="4D204225" w:rsidR="005D62C4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Geschwister</w:t>
            </w:r>
          </w:p>
        </w:tc>
        <w:tc>
          <w:tcPr>
            <w:tcW w:w="7370" w:type="dxa"/>
          </w:tcPr>
          <w:p w14:paraId="29245017" w14:textId="5B0EC07A" w:rsidR="005D62C4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Glenn und Lou</w:t>
            </w:r>
            <w:r w:rsidR="002E03DB">
              <w:rPr>
                <w:rFonts w:ascii="Calibri Light" w:hAnsi="Calibri Light" w:cs="Calibri Light"/>
                <w:sz w:val="24"/>
                <w:szCs w:val="24"/>
              </w:rPr>
              <w:t xml:space="preserve"> [freiwillige Angabe]</w:t>
            </w:r>
          </w:p>
        </w:tc>
      </w:tr>
      <w:tr w:rsidR="005D62C4" w:rsidRPr="00480387" w14:paraId="300DE4EF" w14:textId="77777777" w:rsidTr="00F45AC4">
        <w:tc>
          <w:tcPr>
            <w:tcW w:w="10346" w:type="dxa"/>
            <w:gridSpan w:val="2"/>
          </w:tcPr>
          <w:p w14:paraId="343D55B6" w14:textId="77777777" w:rsidR="005D62C4" w:rsidRPr="003E69FA" w:rsidRDefault="005D62C4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</w:p>
        </w:tc>
      </w:tr>
      <w:tr w:rsidR="005D62C4" w:rsidRPr="00480387" w14:paraId="5B4A0595" w14:textId="77777777" w:rsidTr="00F45AC4">
        <w:tc>
          <w:tcPr>
            <w:tcW w:w="10346" w:type="dxa"/>
            <w:gridSpan w:val="2"/>
          </w:tcPr>
          <w:p w14:paraId="441E5906" w14:textId="283E702A" w:rsidR="005D62C4" w:rsidRPr="003E69FA" w:rsidRDefault="005D62C4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5D62C4">
              <w:rPr>
                <w:rFonts w:ascii="Calibri Light" w:hAnsi="Calibri Light" w:cs="Calibri Light"/>
                <w:b/>
                <w:bCs w:val="0"/>
                <w:color w:val="1882AB" w:themeColor="accent2" w:themeShade="80"/>
                <w:sz w:val="28"/>
                <w:szCs w:val="28"/>
              </w:rPr>
              <w:t>Meine Eigenschaften</w:t>
            </w:r>
            <w:r w:rsidR="002E03DB">
              <w:rPr>
                <w:rFonts w:ascii="Calibri Light" w:hAnsi="Calibri Light" w:cs="Calibri Light"/>
                <w:b/>
                <w:bCs w:val="0"/>
                <w:color w:val="1882AB" w:themeColor="accent2" w:themeShade="80"/>
                <w:sz w:val="28"/>
                <w:szCs w:val="28"/>
              </w:rPr>
              <w:t xml:space="preserve"> [freiwillige Angabe]</w:t>
            </w:r>
          </w:p>
        </w:tc>
      </w:tr>
      <w:tr w:rsidR="005D62C4" w:rsidRPr="003E69FA" w14:paraId="66C202ED" w14:textId="77777777" w:rsidTr="00F45AC4">
        <w:trPr>
          <w:trHeight w:val="20"/>
        </w:trPr>
        <w:tc>
          <w:tcPr>
            <w:tcW w:w="10346" w:type="dxa"/>
            <w:gridSpan w:val="2"/>
          </w:tcPr>
          <w:p w14:paraId="3F958953" w14:textId="7B3A4492" w:rsidR="005D62C4" w:rsidRPr="003E69FA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Humorvoll, sportlich, teamfähig, kreativ, aufgestellt, offen, begeisterungsfähig</w:t>
            </w:r>
          </w:p>
        </w:tc>
      </w:tr>
      <w:tr w:rsidR="00F45AC4" w:rsidRPr="003E69FA" w14:paraId="240985EB" w14:textId="77777777" w:rsidTr="00F45AC4">
        <w:trPr>
          <w:trHeight w:val="20"/>
        </w:trPr>
        <w:tc>
          <w:tcPr>
            <w:tcW w:w="2976" w:type="dxa"/>
          </w:tcPr>
          <w:p w14:paraId="3BF72CC4" w14:textId="235DB13E" w:rsidR="005D62C4" w:rsidRPr="003E69FA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147D3FE9" w14:textId="056589A2" w:rsidR="005D62C4" w:rsidRPr="003E69FA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D62C4" w:rsidRPr="00480387" w14:paraId="7F44660A" w14:textId="77777777" w:rsidTr="00F45AC4">
        <w:tc>
          <w:tcPr>
            <w:tcW w:w="10346" w:type="dxa"/>
            <w:gridSpan w:val="2"/>
          </w:tcPr>
          <w:p w14:paraId="39514EAF" w14:textId="28031E40" w:rsidR="005D62C4" w:rsidRPr="003E69FA" w:rsidRDefault="005D62C4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5D62C4">
              <w:rPr>
                <w:rFonts w:ascii="Calibri Light" w:hAnsi="Calibri Light" w:cs="Calibri Light"/>
                <w:b/>
                <w:bCs w:val="0"/>
                <w:color w:val="1882AB" w:themeColor="accent2" w:themeShade="80"/>
                <w:sz w:val="28"/>
                <w:szCs w:val="28"/>
              </w:rPr>
              <w:t>Schulen</w:t>
            </w:r>
          </w:p>
        </w:tc>
      </w:tr>
      <w:tr w:rsidR="005D62C4" w:rsidRPr="003E69FA" w14:paraId="2ADE062F" w14:textId="77777777" w:rsidTr="00F45AC4">
        <w:trPr>
          <w:trHeight w:val="20"/>
        </w:trPr>
        <w:tc>
          <w:tcPr>
            <w:tcW w:w="2976" w:type="dxa"/>
          </w:tcPr>
          <w:p w14:paraId="1C634BA9" w14:textId="62F10899" w:rsidR="005D62C4" w:rsidRPr="003E69FA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Seit 08/202</w:t>
            </w:r>
            <w:r w:rsidR="002E03DB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14:paraId="285A4A38" w14:textId="4EEE6420" w:rsidR="005D62C4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Sekundarschule</w:t>
            </w:r>
            <w:r w:rsidR="008E0686">
              <w:rPr>
                <w:rFonts w:ascii="Calibri Light" w:hAnsi="Calibri Light" w:cs="Calibri Light"/>
                <w:sz w:val="24"/>
                <w:szCs w:val="24"/>
              </w:rPr>
              <w:t>, Musterhausen</w:t>
            </w:r>
          </w:p>
        </w:tc>
      </w:tr>
      <w:tr w:rsidR="005D62C4" w:rsidRPr="003E69FA" w14:paraId="1B3E3101" w14:textId="77777777" w:rsidTr="00F45AC4">
        <w:trPr>
          <w:trHeight w:val="20"/>
        </w:trPr>
        <w:tc>
          <w:tcPr>
            <w:tcW w:w="2976" w:type="dxa"/>
          </w:tcPr>
          <w:p w14:paraId="07FB911B" w14:textId="40A3356C" w:rsidR="005D62C4" w:rsidRDefault="008E0686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08/2016 – 07/2022</w:t>
            </w:r>
          </w:p>
        </w:tc>
        <w:tc>
          <w:tcPr>
            <w:tcW w:w="7370" w:type="dxa"/>
          </w:tcPr>
          <w:p w14:paraId="58FA73ED" w14:textId="2A840F32" w:rsidR="005D62C4" w:rsidRDefault="008E0686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Primarschule, Musterwil</w:t>
            </w:r>
          </w:p>
        </w:tc>
      </w:tr>
      <w:tr w:rsidR="008E0686" w:rsidRPr="003E69FA" w14:paraId="5797640C" w14:textId="77777777" w:rsidTr="00F45AC4">
        <w:trPr>
          <w:trHeight w:val="20"/>
        </w:trPr>
        <w:tc>
          <w:tcPr>
            <w:tcW w:w="2976" w:type="dxa"/>
          </w:tcPr>
          <w:p w14:paraId="01173E4E" w14:textId="093F81DB" w:rsidR="008E0686" w:rsidRDefault="008E0686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08/2014 – 07/2016</w:t>
            </w:r>
          </w:p>
        </w:tc>
        <w:tc>
          <w:tcPr>
            <w:tcW w:w="7370" w:type="dxa"/>
          </w:tcPr>
          <w:p w14:paraId="73BDE8C3" w14:textId="2747B666" w:rsidR="008E0686" w:rsidRDefault="008E0686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Kindergarten, Musterwil</w:t>
            </w:r>
          </w:p>
        </w:tc>
      </w:tr>
      <w:tr w:rsidR="00F45AC4" w:rsidRPr="003E69FA" w14:paraId="0FFB69C8" w14:textId="77777777" w:rsidTr="00F45AC4">
        <w:trPr>
          <w:trHeight w:val="20"/>
        </w:trPr>
        <w:tc>
          <w:tcPr>
            <w:tcW w:w="2976" w:type="dxa"/>
          </w:tcPr>
          <w:p w14:paraId="166A0EC4" w14:textId="77777777" w:rsidR="008506D5" w:rsidRPr="003E69FA" w:rsidRDefault="008506D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7DC52A79" w14:textId="77777777" w:rsidR="008506D5" w:rsidRPr="003E69FA" w:rsidRDefault="008506D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06D5" w:rsidRPr="00480387" w14:paraId="51663B9B" w14:textId="77777777" w:rsidTr="00F45AC4">
        <w:tc>
          <w:tcPr>
            <w:tcW w:w="10346" w:type="dxa"/>
            <w:gridSpan w:val="2"/>
          </w:tcPr>
          <w:p w14:paraId="3B15E104" w14:textId="31DC435C" w:rsidR="008506D5" w:rsidRPr="003E69FA" w:rsidRDefault="008506D5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 w:val="0"/>
                <w:color w:val="1882AB" w:themeColor="accent2" w:themeShade="80"/>
                <w:sz w:val="28"/>
                <w:szCs w:val="28"/>
              </w:rPr>
              <w:t>Schnupperlehren</w:t>
            </w:r>
            <w:r w:rsidR="00EA3EBD">
              <w:rPr>
                <w:rFonts w:ascii="Calibri Light" w:hAnsi="Calibri Light" w:cs="Calibri Light"/>
                <w:b/>
                <w:bCs w:val="0"/>
                <w:color w:val="1882AB" w:themeColor="accent2" w:themeShade="80"/>
                <w:sz w:val="28"/>
                <w:szCs w:val="28"/>
              </w:rPr>
              <w:t xml:space="preserve"> und Arbeitserfahrung</w:t>
            </w:r>
          </w:p>
        </w:tc>
      </w:tr>
      <w:tr w:rsidR="008506D5" w:rsidRPr="003E69FA" w14:paraId="06BB13B0" w14:textId="77777777" w:rsidTr="00F45AC4">
        <w:trPr>
          <w:trHeight w:val="20"/>
        </w:trPr>
        <w:tc>
          <w:tcPr>
            <w:tcW w:w="2976" w:type="dxa"/>
          </w:tcPr>
          <w:p w14:paraId="5A098B63" w14:textId="4EAC5962" w:rsidR="008506D5" w:rsidRPr="003E69FA" w:rsidRDefault="00EA3EBD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07</w:t>
            </w:r>
            <w:r w:rsidR="008506D5">
              <w:rPr>
                <w:rFonts w:ascii="Calibri Light" w:hAnsi="Calibri Light" w:cs="Calibri Light"/>
                <w:sz w:val="24"/>
                <w:szCs w:val="24"/>
              </w:rPr>
              <w:t>/202</w:t>
            </w: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14:paraId="3B354C40" w14:textId="3EDB7D87" w:rsidR="008506D5" w:rsidRDefault="008506D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Zimmerin, Holz-Art AG, Freudlingen (2 Tage)</w:t>
            </w:r>
          </w:p>
        </w:tc>
      </w:tr>
      <w:tr w:rsidR="008506D5" w:rsidRPr="003E69FA" w14:paraId="1A3F06E5" w14:textId="77777777" w:rsidTr="00F45AC4">
        <w:trPr>
          <w:trHeight w:val="20"/>
        </w:trPr>
        <w:tc>
          <w:tcPr>
            <w:tcW w:w="2976" w:type="dxa"/>
          </w:tcPr>
          <w:p w14:paraId="51EEF1A5" w14:textId="76695906" w:rsidR="008506D5" w:rsidRDefault="00EA3EBD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="002E03DB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="008506D5">
              <w:rPr>
                <w:rFonts w:ascii="Calibri Light" w:hAnsi="Calibri Light" w:cs="Calibri Light"/>
                <w:sz w:val="24"/>
                <w:szCs w:val="24"/>
              </w:rPr>
              <w:t>/202</w:t>
            </w: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14:paraId="56B9354F" w14:textId="4A01826B" w:rsidR="008506D5" w:rsidRDefault="008506D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Grafikerin, </w:t>
            </w:r>
            <w:r w:rsidR="00EA3EBD">
              <w:rPr>
                <w:rFonts w:ascii="Calibri Light" w:hAnsi="Calibri Light" w:cs="Calibri Light"/>
                <w:sz w:val="24"/>
                <w:szCs w:val="24"/>
              </w:rPr>
              <w:t>Kreativum GmbH,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Musterwil</w:t>
            </w:r>
            <w:r w:rsidR="00EA3EBD">
              <w:rPr>
                <w:rFonts w:ascii="Calibri Light" w:hAnsi="Calibri Light" w:cs="Calibri Light"/>
                <w:sz w:val="24"/>
                <w:szCs w:val="24"/>
              </w:rPr>
              <w:t xml:space="preserve"> (3 Tage)</w:t>
            </w:r>
          </w:p>
        </w:tc>
      </w:tr>
      <w:tr w:rsidR="008506D5" w:rsidRPr="003E69FA" w14:paraId="3ECF0D3C" w14:textId="77777777" w:rsidTr="00F45AC4">
        <w:trPr>
          <w:trHeight w:val="20"/>
        </w:trPr>
        <w:tc>
          <w:tcPr>
            <w:tcW w:w="2976" w:type="dxa"/>
          </w:tcPr>
          <w:p w14:paraId="7EF847F1" w14:textId="181B6027" w:rsidR="008506D5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02/2024</w:t>
            </w:r>
          </w:p>
        </w:tc>
        <w:tc>
          <w:tcPr>
            <w:tcW w:w="7370" w:type="dxa"/>
          </w:tcPr>
          <w:p w14:paraId="15ECF711" w14:textId="4E53FBC1" w:rsidR="008506D5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Mediamatikerin, Emsig AG, Musterhausen (2 Tage)</w:t>
            </w:r>
          </w:p>
        </w:tc>
      </w:tr>
      <w:tr w:rsidR="008506D5" w:rsidRPr="003E69FA" w14:paraId="619D4B25" w14:textId="77777777" w:rsidTr="00F45AC4">
        <w:trPr>
          <w:trHeight w:val="20"/>
        </w:trPr>
        <w:tc>
          <w:tcPr>
            <w:tcW w:w="2976" w:type="dxa"/>
          </w:tcPr>
          <w:p w14:paraId="283B8A45" w14:textId="3684317D" w:rsidR="008506D5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11/2023</w:t>
            </w:r>
          </w:p>
        </w:tc>
        <w:tc>
          <w:tcPr>
            <w:tcW w:w="7370" w:type="dxa"/>
          </w:tcPr>
          <w:p w14:paraId="0F3439E2" w14:textId="628CE71A" w:rsidR="008506D5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Geigenbauerin, Musikalisch GmbH, Tanzwil (1 Tag)</w:t>
            </w:r>
          </w:p>
        </w:tc>
      </w:tr>
      <w:tr w:rsidR="008506D5" w:rsidRPr="003E69FA" w14:paraId="53198E04" w14:textId="77777777" w:rsidTr="00F45AC4">
        <w:trPr>
          <w:trHeight w:val="20"/>
        </w:trPr>
        <w:tc>
          <w:tcPr>
            <w:tcW w:w="2976" w:type="dxa"/>
          </w:tcPr>
          <w:p w14:paraId="24FCB752" w14:textId="7511FF59" w:rsidR="008506D5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Seit 04/2023</w:t>
            </w:r>
          </w:p>
        </w:tc>
        <w:tc>
          <w:tcPr>
            <w:tcW w:w="7370" w:type="dxa"/>
          </w:tcPr>
          <w:p w14:paraId="0E1191F8" w14:textId="379AA738" w:rsidR="008506D5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Mithilfe Gärtnerei Edelweiss AG, Musterwil (1/2 Tag pro Woche)</w:t>
            </w:r>
          </w:p>
        </w:tc>
      </w:tr>
      <w:tr w:rsidR="00F45AC4" w:rsidRPr="003E69FA" w14:paraId="72E0D1B9" w14:textId="77777777" w:rsidTr="00F45AC4">
        <w:trPr>
          <w:trHeight w:val="20"/>
        </w:trPr>
        <w:tc>
          <w:tcPr>
            <w:tcW w:w="2976" w:type="dxa"/>
          </w:tcPr>
          <w:p w14:paraId="599446CC" w14:textId="77777777" w:rsidR="004C5545" w:rsidRPr="003E69FA" w:rsidRDefault="004C554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286CD980" w14:textId="77777777" w:rsidR="004C5545" w:rsidRPr="003E69FA" w:rsidRDefault="004C554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5545" w:rsidRPr="00480387" w14:paraId="1E127435" w14:textId="77777777" w:rsidTr="00F45AC4">
        <w:tc>
          <w:tcPr>
            <w:tcW w:w="10346" w:type="dxa"/>
            <w:gridSpan w:val="2"/>
          </w:tcPr>
          <w:p w14:paraId="35DA9853" w14:textId="58B1D985" w:rsidR="004C5545" w:rsidRPr="003E69FA" w:rsidRDefault="004C5545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 w:val="0"/>
                <w:color w:val="1882AB" w:themeColor="accent2" w:themeShade="80"/>
                <w:sz w:val="28"/>
                <w:szCs w:val="28"/>
              </w:rPr>
              <w:t>Sprachen</w:t>
            </w:r>
          </w:p>
        </w:tc>
      </w:tr>
      <w:tr w:rsidR="004C5545" w:rsidRPr="003E69FA" w14:paraId="0F989041" w14:textId="77777777" w:rsidTr="00F45AC4">
        <w:trPr>
          <w:trHeight w:val="20"/>
        </w:trPr>
        <w:tc>
          <w:tcPr>
            <w:tcW w:w="2976" w:type="dxa"/>
          </w:tcPr>
          <w:p w14:paraId="4500D6BE" w14:textId="131818B0" w:rsidR="004C5545" w:rsidRPr="003E69FA" w:rsidRDefault="004C554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Deutsch</w:t>
            </w:r>
          </w:p>
        </w:tc>
        <w:tc>
          <w:tcPr>
            <w:tcW w:w="7370" w:type="dxa"/>
          </w:tcPr>
          <w:p w14:paraId="4C3B076C" w14:textId="73F5AA10" w:rsidR="004C554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Erstsprache</w:t>
            </w:r>
          </w:p>
        </w:tc>
      </w:tr>
      <w:tr w:rsidR="004C5545" w:rsidRPr="003E69FA" w14:paraId="1F4BFDC8" w14:textId="77777777" w:rsidTr="00F45AC4">
        <w:trPr>
          <w:trHeight w:val="20"/>
        </w:trPr>
        <w:tc>
          <w:tcPr>
            <w:tcW w:w="2976" w:type="dxa"/>
          </w:tcPr>
          <w:p w14:paraId="6AE2D52B" w14:textId="38F49600" w:rsidR="004C554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Schwedisch</w:t>
            </w:r>
          </w:p>
        </w:tc>
        <w:tc>
          <w:tcPr>
            <w:tcW w:w="7370" w:type="dxa"/>
          </w:tcPr>
          <w:p w14:paraId="1B18BE5F" w14:textId="48A54F9B" w:rsidR="004C554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Erstsprache</w:t>
            </w:r>
          </w:p>
        </w:tc>
      </w:tr>
      <w:tr w:rsidR="004C5545" w:rsidRPr="003E69FA" w14:paraId="3D5E46A1" w14:textId="77777777" w:rsidTr="00F45AC4">
        <w:trPr>
          <w:trHeight w:val="20"/>
        </w:trPr>
        <w:tc>
          <w:tcPr>
            <w:tcW w:w="2976" w:type="dxa"/>
          </w:tcPr>
          <w:p w14:paraId="4153AF22" w14:textId="2363EAA7" w:rsidR="004C554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Französisch</w:t>
            </w:r>
          </w:p>
        </w:tc>
        <w:tc>
          <w:tcPr>
            <w:tcW w:w="7370" w:type="dxa"/>
          </w:tcPr>
          <w:p w14:paraId="42727E26" w14:textId="33796D5D" w:rsidR="004C5545" w:rsidRDefault="00B46F01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480387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1BB1F8" wp14:editId="310A2F0A">
                      <wp:simplePos x="0" y="0"/>
                      <wp:positionH relativeFrom="column">
                        <wp:posOffset>3510814</wp:posOffset>
                      </wp:positionH>
                      <wp:positionV relativeFrom="page">
                        <wp:posOffset>1661126</wp:posOffset>
                      </wp:positionV>
                      <wp:extent cx="1163955" cy="1658620"/>
                      <wp:effectExtent l="0" t="0" r="0" b="0"/>
                      <wp:wrapNone/>
                      <wp:docPr id="1" name="Diagonaler Streif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63955" cy="1658620"/>
                              </a:xfrm>
                              <a:prstGeom prst="diagStrip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62D12" id="Diagonaler Streifen 1" o:spid="_x0000_s1026" style="position:absolute;margin-left:276.45pt;margin-top:130.8pt;width:91.65pt;height:130.6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163955,165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" path="m,l,,1163955,,,1658620,,xe" fillcolor="#d5eef9 [1301]" stroked="f" strokeweight="2pt">
                      <v:path arrowok="t" o:connecttype="custom" o:connectlocs="0,0;0,0;1163955,0;0,1658620;0,0" o:connectangles="0,0,0,0,0"/>
                      <w10:wrap anchory="page"/>
                    </v:shape>
                  </w:pict>
                </mc:Fallback>
              </mc:AlternateContent>
            </w:r>
            <w:r w:rsidR="00F45AC4">
              <w:rPr>
                <w:rFonts w:ascii="Calibri Light" w:hAnsi="Calibri Light" w:cs="Calibri Light"/>
                <w:sz w:val="24"/>
                <w:szCs w:val="24"/>
              </w:rPr>
              <w:t>seit der 3. Klasse</w:t>
            </w:r>
          </w:p>
        </w:tc>
      </w:tr>
      <w:tr w:rsidR="004C5545" w:rsidRPr="003E69FA" w14:paraId="5AFAAE04" w14:textId="77777777" w:rsidTr="00F45AC4">
        <w:trPr>
          <w:trHeight w:val="20"/>
        </w:trPr>
        <w:tc>
          <w:tcPr>
            <w:tcW w:w="2976" w:type="dxa"/>
          </w:tcPr>
          <w:p w14:paraId="64C86B9F" w14:textId="1388D518" w:rsidR="004C554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Englisch</w:t>
            </w:r>
          </w:p>
        </w:tc>
        <w:tc>
          <w:tcPr>
            <w:tcW w:w="7370" w:type="dxa"/>
          </w:tcPr>
          <w:p w14:paraId="77D5AA7E" w14:textId="7B5439A6" w:rsidR="004C5545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seit der 5. Klasse</w:t>
            </w:r>
          </w:p>
        </w:tc>
      </w:tr>
      <w:tr w:rsidR="00F17AC9" w:rsidRPr="003E69FA" w14:paraId="32E2923D" w14:textId="77777777" w:rsidTr="00F45AC4">
        <w:trPr>
          <w:trHeight w:val="20"/>
        </w:trPr>
        <w:tc>
          <w:tcPr>
            <w:tcW w:w="2976" w:type="dxa"/>
          </w:tcPr>
          <w:p w14:paraId="0959283D" w14:textId="77777777" w:rsidR="00F17AC9" w:rsidRDefault="00F17AC9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3C6968B4" w14:textId="68914BBF" w:rsidR="00F17AC9" w:rsidRDefault="00F17AC9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17AC9" w:rsidRPr="00480387" w14:paraId="3EE775D0" w14:textId="77777777" w:rsidTr="00641DB5">
        <w:tc>
          <w:tcPr>
            <w:tcW w:w="10346" w:type="dxa"/>
            <w:gridSpan w:val="2"/>
          </w:tcPr>
          <w:p w14:paraId="10AC5938" w14:textId="281F846E" w:rsidR="00F17AC9" w:rsidRPr="003E69FA" w:rsidRDefault="00F17AC9" w:rsidP="00641DB5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 w:val="0"/>
                <w:color w:val="1882AB" w:themeColor="accent2" w:themeShade="80"/>
                <w:sz w:val="28"/>
                <w:szCs w:val="28"/>
              </w:rPr>
              <w:t>Hobbys</w:t>
            </w:r>
          </w:p>
        </w:tc>
      </w:tr>
      <w:tr w:rsidR="00F17AC9" w:rsidRPr="00F17AC9" w14:paraId="0D160049" w14:textId="77777777" w:rsidTr="00641DB5">
        <w:trPr>
          <w:trHeight w:val="20"/>
        </w:trPr>
        <w:tc>
          <w:tcPr>
            <w:tcW w:w="10346" w:type="dxa"/>
            <w:gridSpan w:val="2"/>
          </w:tcPr>
          <w:p w14:paraId="40EADC66" w14:textId="79DC83E0" w:rsidR="00F17AC9" w:rsidRPr="00F17AC9" w:rsidRDefault="00F17AC9" w:rsidP="00F17AC9">
            <w:pPr>
              <w:spacing w:before="0"/>
              <w:ind w:left="0" w:right="684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F17AC9">
              <w:rPr>
                <w:rFonts w:ascii="Calibri Light" w:hAnsi="Calibri Light" w:cs="Calibri Light"/>
                <w:sz w:val="24"/>
                <w:szCs w:val="24"/>
              </w:rPr>
              <w:t xml:space="preserve">Badminton (Badmintonclub Musterwil seit 2021), Tanzen (Turnaround Tanzwil seit 2018), </w:t>
            </w:r>
            <w:r w:rsidR="00B46F01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F17AC9">
              <w:rPr>
                <w:rFonts w:ascii="Calibri Light" w:hAnsi="Calibri Light" w:cs="Calibri Light"/>
                <w:sz w:val="24"/>
                <w:szCs w:val="24"/>
              </w:rPr>
              <w:t>Schlagzeug spie</w:t>
            </w:r>
            <w:r>
              <w:rPr>
                <w:rFonts w:ascii="Calibri Light" w:hAnsi="Calibri Light" w:cs="Calibri Light"/>
                <w:sz w:val="24"/>
                <w:szCs w:val="24"/>
              </w:rPr>
              <w:t>len, malen, basteln, mit Freundinnen Spass haben, ab und zu gamen</w:t>
            </w:r>
          </w:p>
        </w:tc>
      </w:tr>
      <w:tr w:rsidR="00F17AC9" w:rsidRPr="00F17AC9" w14:paraId="72920408" w14:textId="77777777" w:rsidTr="00641DB5">
        <w:trPr>
          <w:trHeight w:val="20"/>
        </w:trPr>
        <w:tc>
          <w:tcPr>
            <w:tcW w:w="2976" w:type="dxa"/>
          </w:tcPr>
          <w:p w14:paraId="509F7671" w14:textId="52DC5688" w:rsidR="00F17AC9" w:rsidRPr="00F17AC9" w:rsidRDefault="00F17AC9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108FAAA4" w14:textId="7E1BF665" w:rsidR="00F17AC9" w:rsidRPr="00F17AC9" w:rsidRDefault="00F17AC9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17AC9" w:rsidRPr="00480387" w14:paraId="51525CFE" w14:textId="77777777" w:rsidTr="00641DB5">
        <w:tc>
          <w:tcPr>
            <w:tcW w:w="10346" w:type="dxa"/>
            <w:gridSpan w:val="2"/>
          </w:tcPr>
          <w:p w14:paraId="246EFFA7" w14:textId="17C339B2" w:rsidR="00F17AC9" w:rsidRPr="003E69FA" w:rsidRDefault="00F17AC9" w:rsidP="00641DB5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 w:val="0"/>
                <w:color w:val="1882AB" w:themeColor="accent2" w:themeShade="80"/>
                <w:sz w:val="28"/>
                <w:szCs w:val="28"/>
              </w:rPr>
              <w:t>Referenzen</w:t>
            </w:r>
          </w:p>
        </w:tc>
      </w:tr>
      <w:tr w:rsidR="00F17AC9" w:rsidRPr="003E69FA" w14:paraId="407454EB" w14:textId="77777777" w:rsidTr="00641DB5">
        <w:trPr>
          <w:trHeight w:val="20"/>
        </w:trPr>
        <w:tc>
          <w:tcPr>
            <w:tcW w:w="2976" w:type="dxa"/>
          </w:tcPr>
          <w:p w14:paraId="13D30063" w14:textId="359B1F6D" w:rsidR="00F17AC9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Matteo Fröhlich</w:t>
            </w:r>
          </w:p>
          <w:p w14:paraId="4551BB17" w14:textId="473F532D" w:rsidR="00EC7BCA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Lehrer</w:t>
            </w:r>
          </w:p>
          <w:p w14:paraId="5FC6665F" w14:textId="7D7E0929" w:rsidR="00EC7BCA" w:rsidRPr="003E69FA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079 999 99 99</w:t>
            </w:r>
            <w:r>
              <w:rPr>
                <w:rFonts w:ascii="Calibri Light" w:hAnsi="Calibri Light" w:cs="Calibri Light"/>
                <w:sz w:val="24"/>
                <w:szCs w:val="24"/>
              </w:rPr>
              <w:br/>
              <w:t>froehlich@schule.ch</w:t>
            </w:r>
          </w:p>
        </w:tc>
        <w:tc>
          <w:tcPr>
            <w:tcW w:w="7370" w:type="dxa"/>
          </w:tcPr>
          <w:p w14:paraId="41166A24" w14:textId="0206FA08" w:rsidR="00F17AC9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Amelie Blumer</w:t>
            </w:r>
          </w:p>
          <w:p w14:paraId="2C80000C" w14:textId="65ABD204" w:rsidR="00EC7BCA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Inhaberin Gärtnerei Edelweiss</w:t>
            </w:r>
          </w:p>
          <w:p w14:paraId="05A3366C" w14:textId="77777777" w:rsidR="00EC7BCA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077 987 65 43</w:t>
            </w:r>
          </w:p>
          <w:p w14:paraId="59522C24" w14:textId="6DA46899" w:rsidR="00EC7BCA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gaertnerin@edelweiss.ch</w:t>
            </w:r>
          </w:p>
        </w:tc>
      </w:tr>
    </w:tbl>
    <w:p w14:paraId="56990488" w14:textId="466EE6EF" w:rsidR="00986522" w:rsidRPr="00EC7BCA" w:rsidRDefault="001D5BE7" w:rsidP="00A93786">
      <w:pPr>
        <w:spacing w:line="240" w:lineRule="auto"/>
        <w:ind w:left="0" w:firstLine="0"/>
        <w:rPr>
          <w:rFonts w:ascii="Calibri Light" w:hAnsi="Calibri Light" w:cs="Calibri Light"/>
          <w:sz w:val="2"/>
          <w:szCs w:val="2"/>
        </w:rPr>
      </w:pPr>
      <w:r w:rsidRPr="00480387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82E33" wp14:editId="243C0332">
                <wp:simplePos x="0" y="0"/>
                <wp:positionH relativeFrom="column">
                  <wp:posOffset>-19050</wp:posOffset>
                </wp:positionH>
                <wp:positionV relativeFrom="margin">
                  <wp:align>top</wp:align>
                </wp:positionV>
                <wp:extent cx="2454275" cy="3237230"/>
                <wp:effectExtent l="0" t="0" r="3175" b="1270"/>
                <wp:wrapNone/>
                <wp:docPr id="3" name="Diagonaler Streif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275" cy="3237230"/>
                        </a:xfrm>
                        <a:prstGeom prst="diagStrip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6C542" id="Diagonaler Streifen 3" o:spid="_x0000_s1026" style="position:absolute;margin-left:-1.5pt;margin-top:0;width:193.25pt;height:2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coordsize="2454275,3237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" path="m,1618615l1227138,,2454275,,,3237230,,1618615xe" fillcolor="#d5eef9 [1301]" stroked="f" strokeweight="2pt">
                <v:path arrowok="t" o:connecttype="custom" o:connectlocs="0,1618615;1227138,0;2454275,0;0,3237230;0,1618615" o:connectangles="0,0,0,0,0"/>
                <w10:wrap anchory="margin"/>
              </v:shape>
            </w:pict>
          </mc:Fallback>
        </mc:AlternateContent>
      </w:r>
      <w:r w:rsidR="00DC02C0" w:rsidRPr="00480387">
        <w:rPr>
          <w:rFonts w:ascii="Calibri Light" w:hAnsi="Calibri Light" w:cs="Calibri Light"/>
          <w:noProof/>
        </w:rPr>
        <w:drawing>
          <wp:anchor distT="0" distB="0" distL="114300" distR="114300" simplePos="0" relativeHeight="251660288" behindDoc="0" locked="0" layoutInCell="1" allowOverlap="1" wp14:anchorId="35BC9C44" wp14:editId="685C2EA1">
            <wp:simplePos x="0" y="0"/>
            <wp:positionH relativeFrom="column">
              <wp:posOffset>768985</wp:posOffset>
            </wp:positionH>
            <wp:positionV relativeFrom="page">
              <wp:posOffset>481965</wp:posOffset>
            </wp:positionV>
            <wp:extent cx="1112520" cy="1565275"/>
            <wp:effectExtent l="133350" t="114300" r="144780" b="1682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565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986522" w:rsidRPr="00EC7BCA" w:rsidSect="00A93786">
      <w:headerReference w:type="first" r:id="rId9"/>
      <w:pgSz w:w="11906" w:h="16838"/>
      <w:pgMar w:top="0" w:right="0" w:bottom="851" w:left="0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FC60" w14:textId="77777777" w:rsidR="000F0F55" w:rsidRDefault="000F0F55" w:rsidP="00F91D37">
      <w:pPr>
        <w:spacing w:line="240" w:lineRule="auto"/>
      </w:pPr>
      <w:r>
        <w:separator/>
      </w:r>
    </w:p>
  </w:endnote>
  <w:endnote w:type="continuationSeparator" w:id="0">
    <w:p w14:paraId="49C9E730" w14:textId="77777777" w:rsidR="000F0F55" w:rsidRDefault="000F0F55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A8CD" w14:textId="77777777" w:rsidR="000F0F55" w:rsidRDefault="000F0F55" w:rsidP="00F91D37">
      <w:pPr>
        <w:spacing w:line="240" w:lineRule="auto"/>
      </w:pPr>
    </w:p>
    <w:p w14:paraId="560BA0AE" w14:textId="77777777" w:rsidR="000F0F55" w:rsidRDefault="000F0F55" w:rsidP="00F91D37">
      <w:pPr>
        <w:spacing w:line="240" w:lineRule="auto"/>
      </w:pPr>
    </w:p>
  </w:footnote>
  <w:footnote w:type="continuationSeparator" w:id="0">
    <w:p w14:paraId="44EEEE65" w14:textId="77777777" w:rsidR="000F0F55" w:rsidRDefault="000F0F55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9D8D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3072">
    <w:abstractNumId w:val="9"/>
  </w:num>
  <w:num w:numId="2" w16cid:durableId="288979204">
    <w:abstractNumId w:val="7"/>
  </w:num>
  <w:num w:numId="3" w16cid:durableId="421537584">
    <w:abstractNumId w:val="6"/>
  </w:num>
  <w:num w:numId="4" w16cid:durableId="1816944292">
    <w:abstractNumId w:val="5"/>
  </w:num>
  <w:num w:numId="5" w16cid:durableId="2144304701">
    <w:abstractNumId w:val="4"/>
  </w:num>
  <w:num w:numId="6" w16cid:durableId="493179367">
    <w:abstractNumId w:val="8"/>
  </w:num>
  <w:num w:numId="7" w16cid:durableId="478427848">
    <w:abstractNumId w:val="3"/>
  </w:num>
  <w:num w:numId="8" w16cid:durableId="280459591">
    <w:abstractNumId w:val="2"/>
  </w:num>
  <w:num w:numId="9" w16cid:durableId="558371164">
    <w:abstractNumId w:val="1"/>
  </w:num>
  <w:num w:numId="10" w16cid:durableId="1577594111">
    <w:abstractNumId w:val="0"/>
  </w:num>
  <w:num w:numId="11" w16cid:durableId="765424027">
    <w:abstractNumId w:val="21"/>
  </w:num>
  <w:num w:numId="12" w16cid:durableId="300886491">
    <w:abstractNumId w:val="16"/>
  </w:num>
  <w:num w:numId="13" w16cid:durableId="1087269542">
    <w:abstractNumId w:val="13"/>
  </w:num>
  <w:num w:numId="14" w16cid:durableId="1321693597">
    <w:abstractNumId w:val="23"/>
  </w:num>
  <w:num w:numId="15" w16cid:durableId="1350840434">
    <w:abstractNumId w:val="22"/>
  </w:num>
  <w:num w:numId="16" w16cid:durableId="1182814053">
    <w:abstractNumId w:val="10"/>
  </w:num>
  <w:num w:numId="17" w16cid:durableId="1038434135">
    <w:abstractNumId w:val="14"/>
  </w:num>
  <w:num w:numId="18" w16cid:durableId="18923828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4480748">
    <w:abstractNumId w:val="20"/>
  </w:num>
  <w:num w:numId="20" w16cid:durableId="105657645">
    <w:abstractNumId w:val="12"/>
  </w:num>
  <w:num w:numId="21" w16cid:durableId="1608613254">
    <w:abstractNumId w:val="18"/>
  </w:num>
  <w:num w:numId="22" w16cid:durableId="1911771578">
    <w:abstractNumId w:val="17"/>
  </w:num>
  <w:num w:numId="23" w16cid:durableId="1336499179">
    <w:abstractNumId w:val="11"/>
  </w:num>
  <w:num w:numId="24" w16cid:durableId="631789781">
    <w:abstractNumId w:val="15"/>
  </w:num>
  <w:num w:numId="25" w16cid:durableId="7015155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55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0F55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86BEB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D5BE7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03DB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E69FA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544B"/>
    <w:rsid w:val="004765D1"/>
    <w:rsid w:val="00480387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545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2C4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06D5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5410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0686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562"/>
    <w:rsid w:val="009C60F7"/>
    <w:rsid w:val="009C67A8"/>
    <w:rsid w:val="009D0B5C"/>
    <w:rsid w:val="009D201B"/>
    <w:rsid w:val="009D5D9C"/>
    <w:rsid w:val="009D7905"/>
    <w:rsid w:val="009E2171"/>
    <w:rsid w:val="009E363A"/>
    <w:rsid w:val="009E380F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3786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48EE"/>
    <w:rsid w:val="00B451BB"/>
    <w:rsid w:val="00B452C0"/>
    <w:rsid w:val="00B46F01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02C0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33DC5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3EBD"/>
    <w:rsid w:val="00EA5080"/>
    <w:rsid w:val="00EA59B8"/>
    <w:rsid w:val="00EA5A01"/>
    <w:rsid w:val="00EC1D69"/>
    <w:rsid w:val="00EC2DF9"/>
    <w:rsid w:val="00EC6A5B"/>
    <w:rsid w:val="00EC6EC9"/>
    <w:rsid w:val="00EC7BCA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17AC9"/>
    <w:rsid w:val="00F25768"/>
    <w:rsid w:val="00F32B93"/>
    <w:rsid w:val="00F37F4F"/>
    <w:rsid w:val="00F417C0"/>
    <w:rsid w:val="00F45AC4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CB3B61C"/>
  <w15:chartTrackingRefBased/>
  <w15:docId w15:val="{1FC100B7-A3A4-4AA0-A0B2-4D8E7E67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before="540" w:after="270" w:line="270" w:lineRule="atLeast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  <w:ind w:left="567" w:hanging="567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qFormat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9FF8F19-4917-4D87-94F8-7C1AE2D3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Aeschbach Vroni, BKD-MBA-BSLB-ZD</dc:creator>
  <cp:keywords/>
  <dc:description/>
  <cp:lastModifiedBy>Aeschbach Vroni, BKD-MBA-BSLB-ZD</cp:lastModifiedBy>
  <cp:revision>13</cp:revision>
  <cp:lastPrinted>2019-09-11T20:00:00Z</cp:lastPrinted>
  <dcterms:created xsi:type="dcterms:W3CDTF">2024-06-11T08:44:00Z</dcterms:created>
  <dcterms:modified xsi:type="dcterms:W3CDTF">2024-07-04T12:48:00Z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2024-06-11T09:07:25Z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6b5da3f1-12f5-4bd5-be9f-9131c95b3171</vt:lpwstr>
  </property>
  <property fmtid="{D5CDD505-2E9C-101B-9397-08002B2CF9AE}" pid="8" name="MSIP_Label_74fdd986-87d9-48c6-acda-407b1ab5fef0_ContentBits">
    <vt:lpwstr>0</vt:lpwstr>
  </property>
</Properties>
</file>