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0" w:type="auto"/>
        <w:tblInd w:w="1560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7370"/>
      </w:tblGrid>
      <w:tr w:rsidR="00885410" w:rsidRPr="00480387" w14:paraId="030C152D" w14:textId="77777777" w:rsidTr="00F45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D82C4" w14:textId="533AD8C7" w:rsidR="00885410" w:rsidRPr="00480387" w:rsidRDefault="00885410" w:rsidP="000F0F55">
            <w:pPr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7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E6602" w14:textId="04EC7B68" w:rsidR="00885410" w:rsidRPr="00480387" w:rsidRDefault="00885410" w:rsidP="00480387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36"/>
                <w:szCs w:val="36"/>
              </w:rPr>
            </w:pPr>
          </w:p>
        </w:tc>
      </w:tr>
      <w:tr w:rsidR="00480387" w:rsidRPr="00480387" w14:paraId="5A31C5FF" w14:textId="77777777" w:rsidTr="00F45AC4">
        <w:tc>
          <w:tcPr>
            <w:tcW w:w="2976" w:type="dxa"/>
          </w:tcPr>
          <w:p w14:paraId="68CA93C8" w14:textId="7DDB1543" w:rsidR="00480387" w:rsidRPr="00480387" w:rsidRDefault="002D2438" w:rsidP="00F45AC4">
            <w:pPr>
              <w:spacing w:before="0"/>
              <w:ind w:left="0" w:firstLine="0"/>
              <w:rPr>
                <w:rFonts w:ascii="Calibri Light" w:hAnsi="Calibri Light" w:cs="Calibri Light"/>
                <w:noProof/>
              </w:rPr>
            </w:pPr>
            <w:r w:rsidRPr="00480387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0288" behindDoc="0" locked="0" layoutInCell="1" allowOverlap="1" wp14:anchorId="35BC9C44" wp14:editId="3A9367AF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-64951</wp:posOffset>
                  </wp:positionV>
                  <wp:extent cx="1350938" cy="1615349"/>
                  <wp:effectExtent l="114300" t="114300" r="116205" b="13779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92" cy="16200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</w:tcPr>
          <w:p w14:paraId="3E944BEE" w14:textId="15C78F6F" w:rsidR="00480387" w:rsidRPr="00480387" w:rsidRDefault="002D2438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44"/>
                <w:szCs w:val="44"/>
              </w:rPr>
              <w:t>Kim</w:t>
            </w:r>
            <w:r w:rsidR="00480387"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44"/>
                <w:szCs w:val="44"/>
              </w:rPr>
              <w:t xml:space="preserve"> Muster</w:t>
            </w:r>
          </w:p>
        </w:tc>
      </w:tr>
      <w:tr w:rsidR="00885410" w:rsidRPr="003E69FA" w14:paraId="28175C79" w14:textId="77777777" w:rsidTr="00F45AC4">
        <w:tc>
          <w:tcPr>
            <w:tcW w:w="2976" w:type="dxa"/>
          </w:tcPr>
          <w:p w14:paraId="0195068A" w14:textId="62C113B4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D288F89" w14:textId="14B0110A" w:rsidR="00885410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Muster</w:t>
            </w:r>
            <w:r w:rsidR="00885410" w:rsidRPr="003E69FA">
              <w:rPr>
                <w:rFonts w:ascii="Calibri Light" w:hAnsi="Calibri Light" w:cs="Calibri Light"/>
                <w:sz w:val="24"/>
                <w:szCs w:val="24"/>
              </w:rPr>
              <w:t>weg 13</w:t>
            </w:r>
          </w:p>
        </w:tc>
      </w:tr>
      <w:tr w:rsidR="003E69FA" w:rsidRPr="003E69FA" w14:paraId="5527F5D4" w14:textId="77777777" w:rsidTr="00F45AC4">
        <w:tc>
          <w:tcPr>
            <w:tcW w:w="2976" w:type="dxa"/>
          </w:tcPr>
          <w:p w14:paraId="641129B9" w14:textId="059F3A5A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017A8AB5" w14:textId="020FEC7B" w:rsidR="003E69FA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9999 Musterhausen</w:t>
            </w:r>
          </w:p>
        </w:tc>
      </w:tr>
      <w:tr w:rsidR="003E69FA" w:rsidRPr="003E69FA" w14:paraId="33328D4C" w14:textId="77777777" w:rsidTr="00F45AC4">
        <w:tc>
          <w:tcPr>
            <w:tcW w:w="2976" w:type="dxa"/>
          </w:tcPr>
          <w:p w14:paraId="118BF5C8" w14:textId="77777777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160A1F8" w14:textId="65C55711" w:rsidR="003E69FA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079 777 77 77</w:t>
            </w:r>
          </w:p>
        </w:tc>
      </w:tr>
      <w:tr w:rsidR="00885410" w:rsidRPr="003E69FA" w14:paraId="5AA565CC" w14:textId="77777777" w:rsidTr="00F45AC4">
        <w:tc>
          <w:tcPr>
            <w:tcW w:w="2976" w:type="dxa"/>
          </w:tcPr>
          <w:p w14:paraId="23434F4C" w14:textId="19E47843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845D912" w14:textId="64D6C38F" w:rsidR="00885410" w:rsidRPr="003E69FA" w:rsidRDefault="0002532C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kim</w:t>
            </w:r>
            <w:r w:rsidR="00F45AC4" w:rsidRPr="003E69FA">
              <w:rPr>
                <w:rFonts w:ascii="Calibri Light" w:hAnsi="Calibri Light" w:cs="Calibri Light"/>
                <w:sz w:val="24"/>
                <w:szCs w:val="24"/>
              </w:rPr>
              <w:t>.muster@mail.ch</w:t>
            </w:r>
          </w:p>
        </w:tc>
      </w:tr>
      <w:tr w:rsidR="00885410" w:rsidRPr="003E69FA" w14:paraId="2645A3D5" w14:textId="77777777" w:rsidTr="00F45AC4">
        <w:tc>
          <w:tcPr>
            <w:tcW w:w="2976" w:type="dxa"/>
          </w:tcPr>
          <w:p w14:paraId="273878A9" w14:textId="327131F4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79C349" w14:textId="2AF4EB36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4675EBFE" w14:textId="77777777" w:rsidTr="00F45AC4">
        <w:tc>
          <w:tcPr>
            <w:tcW w:w="2976" w:type="dxa"/>
          </w:tcPr>
          <w:p w14:paraId="1539D055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5FA17F4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C7BCA" w:rsidRPr="003E69FA" w14:paraId="1AB4403E" w14:textId="77777777" w:rsidTr="00F45AC4">
        <w:tc>
          <w:tcPr>
            <w:tcW w:w="2976" w:type="dxa"/>
          </w:tcPr>
          <w:p w14:paraId="140700F0" w14:textId="77777777" w:rsidR="00EC7BCA" w:rsidRPr="003E69FA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BBBB24E" w14:textId="77777777" w:rsidR="00EC7BCA" w:rsidRPr="003E69FA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4D129439" w14:textId="77777777" w:rsidTr="00F45AC4">
        <w:tc>
          <w:tcPr>
            <w:tcW w:w="2976" w:type="dxa"/>
          </w:tcPr>
          <w:p w14:paraId="14042304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015D5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675671C9" w14:textId="77777777" w:rsidTr="00F45AC4">
        <w:tc>
          <w:tcPr>
            <w:tcW w:w="2976" w:type="dxa"/>
          </w:tcPr>
          <w:p w14:paraId="605C3739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BF70C7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69FA" w:rsidRPr="00480387" w14:paraId="37439917" w14:textId="77777777" w:rsidTr="00F45AC4">
        <w:tc>
          <w:tcPr>
            <w:tcW w:w="10346" w:type="dxa"/>
            <w:gridSpan w:val="2"/>
          </w:tcPr>
          <w:p w14:paraId="3158D080" w14:textId="29B661CC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Persönliche Angaben</w:t>
            </w:r>
          </w:p>
        </w:tc>
      </w:tr>
      <w:tr w:rsidR="00885410" w:rsidRPr="003E69FA" w14:paraId="7E334F53" w14:textId="77777777" w:rsidTr="00F45AC4">
        <w:trPr>
          <w:trHeight w:val="20"/>
        </w:trPr>
        <w:tc>
          <w:tcPr>
            <w:tcW w:w="2976" w:type="dxa"/>
          </w:tcPr>
          <w:p w14:paraId="3754D1FC" w14:textId="32FD4F14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Geburtsdatum</w:t>
            </w:r>
          </w:p>
        </w:tc>
        <w:tc>
          <w:tcPr>
            <w:tcW w:w="7370" w:type="dxa"/>
          </w:tcPr>
          <w:p w14:paraId="4C088717" w14:textId="2BCCAA7C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01.01.2010</w:t>
            </w:r>
          </w:p>
        </w:tc>
      </w:tr>
      <w:tr w:rsidR="00885410" w:rsidRPr="003E69FA" w14:paraId="4538FA28" w14:textId="77777777" w:rsidTr="00F45AC4">
        <w:trPr>
          <w:trHeight w:val="20"/>
        </w:trPr>
        <w:tc>
          <w:tcPr>
            <w:tcW w:w="2976" w:type="dxa"/>
          </w:tcPr>
          <w:p w14:paraId="1177186B" w14:textId="48A53FEC" w:rsidR="00885410" w:rsidRPr="003E69FA" w:rsidRDefault="009357C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Nationalität</w:t>
            </w:r>
          </w:p>
        </w:tc>
        <w:tc>
          <w:tcPr>
            <w:tcW w:w="7370" w:type="dxa"/>
          </w:tcPr>
          <w:p w14:paraId="20F07EB0" w14:textId="619FECC2" w:rsidR="00885410" w:rsidRPr="003E69FA" w:rsidRDefault="009357C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Kroatien</w:t>
            </w:r>
          </w:p>
        </w:tc>
      </w:tr>
      <w:tr w:rsidR="0029479F" w:rsidRPr="003E69FA" w14:paraId="1182BC7B" w14:textId="77777777" w:rsidTr="00F45AC4">
        <w:trPr>
          <w:trHeight w:val="20"/>
        </w:trPr>
        <w:tc>
          <w:tcPr>
            <w:tcW w:w="2976" w:type="dxa"/>
          </w:tcPr>
          <w:p w14:paraId="77F7AE25" w14:textId="5AD22623" w:rsidR="0029479F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Ausweis</w:t>
            </w:r>
          </w:p>
        </w:tc>
        <w:tc>
          <w:tcPr>
            <w:tcW w:w="7370" w:type="dxa"/>
          </w:tcPr>
          <w:p w14:paraId="73E0C8C2" w14:textId="3EB60C52" w:rsidR="0029479F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Aufenthaltsbewilligung C</w:t>
            </w:r>
          </w:p>
        </w:tc>
      </w:tr>
      <w:tr w:rsidR="003E69FA" w:rsidRPr="003E69FA" w14:paraId="32198C87" w14:textId="77777777" w:rsidTr="00F45AC4">
        <w:trPr>
          <w:trHeight w:val="20"/>
        </w:trPr>
        <w:tc>
          <w:tcPr>
            <w:tcW w:w="2976" w:type="dxa"/>
          </w:tcPr>
          <w:p w14:paraId="1D885932" w14:textId="457E456F" w:rsidR="003E69FA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Eltern</w:t>
            </w:r>
          </w:p>
        </w:tc>
        <w:tc>
          <w:tcPr>
            <w:tcW w:w="7370" w:type="dxa"/>
          </w:tcPr>
          <w:p w14:paraId="12D28A8A" w14:textId="6720EE67" w:rsidR="003E69FA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Ivan</w:t>
            </w:r>
            <w:r w:rsidR="003E69FA">
              <w:rPr>
                <w:rFonts w:ascii="Calibri Light" w:hAnsi="Calibri Light" w:cs="Calibri Light"/>
                <w:sz w:val="24"/>
                <w:szCs w:val="24"/>
              </w:rPr>
              <w:t xml:space="preserve"> Muster</w:t>
            </w:r>
          </w:p>
        </w:tc>
      </w:tr>
      <w:tr w:rsidR="003E69FA" w:rsidRPr="003E69FA" w14:paraId="699E198D" w14:textId="77777777" w:rsidTr="00F45AC4">
        <w:trPr>
          <w:trHeight w:val="20"/>
        </w:trPr>
        <w:tc>
          <w:tcPr>
            <w:tcW w:w="2976" w:type="dxa"/>
          </w:tcPr>
          <w:p w14:paraId="344A510A" w14:textId="77777777" w:rsid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213B89D" w14:textId="78B5F771" w:rsidR="003E69FA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Lana</w:t>
            </w:r>
            <w:r w:rsidR="005D62C4">
              <w:rPr>
                <w:rFonts w:ascii="Calibri Light" w:hAnsi="Calibri Light" w:cs="Calibri Light"/>
                <w:sz w:val="24"/>
                <w:szCs w:val="24"/>
              </w:rPr>
              <w:t xml:space="preserve"> Beispiel</w:t>
            </w:r>
          </w:p>
        </w:tc>
      </w:tr>
      <w:tr w:rsidR="005D62C4" w:rsidRPr="003E69FA" w14:paraId="7121578C" w14:textId="77777777" w:rsidTr="00F45AC4">
        <w:trPr>
          <w:trHeight w:val="20"/>
        </w:trPr>
        <w:tc>
          <w:tcPr>
            <w:tcW w:w="2976" w:type="dxa"/>
          </w:tcPr>
          <w:p w14:paraId="607CA720" w14:textId="4D204225" w:rsidR="005D62C4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Geschwister</w:t>
            </w:r>
          </w:p>
        </w:tc>
        <w:tc>
          <w:tcPr>
            <w:tcW w:w="7370" w:type="dxa"/>
          </w:tcPr>
          <w:p w14:paraId="29245017" w14:textId="6DC7C27F" w:rsidR="005D62C4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Matje</w:t>
            </w:r>
            <w:r w:rsidR="005D62C4">
              <w:rPr>
                <w:rFonts w:ascii="Calibri Light" w:hAnsi="Calibri Light" w:cs="Calibri Light"/>
                <w:sz w:val="24"/>
                <w:szCs w:val="24"/>
              </w:rPr>
              <w:t xml:space="preserve"> und </w:t>
            </w:r>
            <w:r>
              <w:rPr>
                <w:rFonts w:ascii="Calibri Light" w:hAnsi="Calibri Light" w:cs="Calibri Light"/>
                <w:sz w:val="24"/>
                <w:szCs w:val="24"/>
              </w:rPr>
              <w:t>Mia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 xml:space="preserve"> [freiwillige Angabe]</w:t>
            </w:r>
          </w:p>
        </w:tc>
      </w:tr>
      <w:tr w:rsidR="005D62C4" w:rsidRPr="00480387" w14:paraId="300DE4EF" w14:textId="77777777" w:rsidTr="00F45AC4">
        <w:tc>
          <w:tcPr>
            <w:tcW w:w="10346" w:type="dxa"/>
            <w:gridSpan w:val="2"/>
          </w:tcPr>
          <w:p w14:paraId="343D55B6" w14:textId="77777777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</w:p>
        </w:tc>
      </w:tr>
      <w:tr w:rsidR="005D62C4" w:rsidRPr="00480387" w14:paraId="5B4A0595" w14:textId="77777777" w:rsidTr="00F45AC4">
        <w:tc>
          <w:tcPr>
            <w:tcW w:w="10346" w:type="dxa"/>
            <w:gridSpan w:val="2"/>
          </w:tcPr>
          <w:p w14:paraId="441E5906" w14:textId="283E702A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Meine Eigenschaften</w:t>
            </w:r>
            <w:r w:rsidR="002E03DB"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 xml:space="preserve"> [freiwillige Angabe]</w:t>
            </w:r>
          </w:p>
        </w:tc>
      </w:tr>
      <w:tr w:rsidR="005D62C4" w:rsidRPr="003E69FA" w14:paraId="66C202ED" w14:textId="77777777" w:rsidTr="00F45AC4">
        <w:trPr>
          <w:trHeight w:val="20"/>
        </w:trPr>
        <w:tc>
          <w:tcPr>
            <w:tcW w:w="10346" w:type="dxa"/>
            <w:gridSpan w:val="2"/>
          </w:tcPr>
          <w:p w14:paraId="3F958953" w14:textId="7B3A4492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Humorvoll, sportlich, teamfähig, kreativ, aufgestellt, offen, begeisterungsfähig</w:t>
            </w:r>
          </w:p>
        </w:tc>
      </w:tr>
      <w:tr w:rsidR="00F45AC4" w:rsidRPr="003E69FA" w14:paraId="240985EB" w14:textId="77777777" w:rsidTr="00F45AC4">
        <w:trPr>
          <w:trHeight w:val="20"/>
        </w:trPr>
        <w:tc>
          <w:tcPr>
            <w:tcW w:w="2976" w:type="dxa"/>
          </w:tcPr>
          <w:p w14:paraId="3BF72CC4" w14:textId="235DB13E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7D3FE9" w14:textId="056589A2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2C4" w:rsidRPr="00480387" w14:paraId="7F44660A" w14:textId="77777777" w:rsidTr="00F45AC4">
        <w:tc>
          <w:tcPr>
            <w:tcW w:w="10346" w:type="dxa"/>
            <w:gridSpan w:val="2"/>
          </w:tcPr>
          <w:p w14:paraId="39514EAF" w14:textId="28031E40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Schulen</w:t>
            </w:r>
          </w:p>
        </w:tc>
      </w:tr>
      <w:tr w:rsidR="005D62C4" w:rsidRPr="003E69FA" w14:paraId="2ADE062F" w14:textId="77777777" w:rsidTr="00F45AC4">
        <w:trPr>
          <w:trHeight w:val="20"/>
        </w:trPr>
        <w:tc>
          <w:tcPr>
            <w:tcW w:w="2976" w:type="dxa"/>
          </w:tcPr>
          <w:p w14:paraId="1C634BA9" w14:textId="62F10899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08/202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285A4A38" w14:textId="4EEE6420" w:rsidR="005D62C4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Sekundarschule</w:t>
            </w:r>
            <w:r w:rsidR="008E0686">
              <w:rPr>
                <w:rFonts w:ascii="Calibri Light" w:hAnsi="Calibri Light" w:cs="Calibri Light"/>
                <w:sz w:val="24"/>
                <w:szCs w:val="24"/>
              </w:rPr>
              <w:t>, Musterhausen</w:t>
            </w:r>
          </w:p>
        </w:tc>
      </w:tr>
      <w:tr w:rsidR="005D62C4" w:rsidRPr="003E69FA" w14:paraId="1B3E3101" w14:textId="77777777" w:rsidTr="00F45AC4">
        <w:trPr>
          <w:trHeight w:val="20"/>
        </w:trPr>
        <w:tc>
          <w:tcPr>
            <w:tcW w:w="2976" w:type="dxa"/>
          </w:tcPr>
          <w:p w14:paraId="07FB911B" w14:textId="40A3356C" w:rsidR="005D62C4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08/2016 – 07/2022</w:t>
            </w:r>
          </w:p>
        </w:tc>
        <w:tc>
          <w:tcPr>
            <w:tcW w:w="7370" w:type="dxa"/>
          </w:tcPr>
          <w:p w14:paraId="58FA73ED" w14:textId="2A840F32" w:rsidR="005D62C4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Primarschule, Musterwil</w:t>
            </w:r>
          </w:p>
        </w:tc>
      </w:tr>
      <w:tr w:rsidR="008E0686" w:rsidRPr="003E69FA" w14:paraId="5797640C" w14:textId="77777777" w:rsidTr="00F45AC4">
        <w:trPr>
          <w:trHeight w:val="20"/>
        </w:trPr>
        <w:tc>
          <w:tcPr>
            <w:tcW w:w="2976" w:type="dxa"/>
          </w:tcPr>
          <w:p w14:paraId="01173E4E" w14:textId="093F81DB" w:rsidR="008E0686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08/2014 – 07/2016</w:t>
            </w:r>
          </w:p>
        </w:tc>
        <w:tc>
          <w:tcPr>
            <w:tcW w:w="7370" w:type="dxa"/>
          </w:tcPr>
          <w:p w14:paraId="73BDE8C3" w14:textId="2747B666" w:rsidR="008E0686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Kindergarten, Musterwil</w:t>
            </w:r>
          </w:p>
        </w:tc>
      </w:tr>
      <w:tr w:rsidR="00F45AC4" w:rsidRPr="003E69FA" w14:paraId="0FFB69C8" w14:textId="77777777" w:rsidTr="00F45AC4">
        <w:trPr>
          <w:trHeight w:val="20"/>
        </w:trPr>
        <w:tc>
          <w:tcPr>
            <w:tcW w:w="2976" w:type="dxa"/>
          </w:tcPr>
          <w:p w14:paraId="166A0EC4" w14:textId="77777777" w:rsidR="008506D5" w:rsidRPr="003E69FA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52A79" w14:textId="77777777" w:rsidR="008506D5" w:rsidRPr="003E69FA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06D5" w:rsidRPr="00480387" w14:paraId="51663B9B" w14:textId="77777777" w:rsidTr="00F45AC4">
        <w:tc>
          <w:tcPr>
            <w:tcW w:w="10346" w:type="dxa"/>
            <w:gridSpan w:val="2"/>
          </w:tcPr>
          <w:p w14:paraId="3B15E104" w14:textId="31DC435C" w:rsidR="008506D5" w:rsidRPr="003E69FA" w:rsidRDefault="008506D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Schnupperlehren</w:t>
            </w:r>
            <w:r w:rsidR="00EA3EBD"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 xml:space="preserve"> und Arbeitserfahrung</w:t>
            </w:r>
          </w:p>
        </w:tc>
      </w:tr>
      <w:tr w:rsidR="008506D5" w:rsidRPr="003E69FA" w14:paraId="06BB13B0" w14:textId="77777777" w:rsidTr="00F45AC4">
        <w:trPr>
          <w:trHeight w:val="20"/>
        </w:trPr>
        <w:tc>
          <w:tcPr>
            <w:tcW w:w="2976" w:type="dxa"/>
          </w:tcPr>
          <w:p w14:paraId="5A098B63" w14:textId="4EAC5962" w:rsidR="008506D5" w:rsidRPr="003E69FA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</w:t>
            </w:r>
            <w:r w:rsidR="008506D5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3B354C40" w14:textId="67A15822" w:rsidR="008506D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Zimmer</w:t>
            </w:r>
            <w:r w:rsidR="009357CF">
              <w:rPr>
                <w:rFonts w:ascii="Calibri Light" w:hAnsi="Calibri Light" w:cs="Calibri Light"/>
                <w:sz w:val="24"/>
                <w:szCs w:val="24"/>
              </w:rPr>
              <w:t>mann</w:t>
            </w:r>
            <w:r>
              <w:rPr>
                <w:rFonts w:ascii="Calibri Light" w:hAnsi="Calibri Light" w:cs="Calibri Light"/>
                <w:sz w:val="24"/>
                <w:szCs w:val="24"/>
              </w:rPr>
              <w:t>, Holz-Art AG, Freudlingen (2 Tage)</w:t>
            </w:r>
          </w:p>
        </w:tc>
      </w:tr>
      <w:tr w:rsidR="008506D5" w:rsidRPr="003E69FA" w14:paraId="3ECF0D3C" w14:textId="77777777" w:rsidTr="00F45AC4">
        <w:trPr>
          <w:trHeight w:val="20"/>
        </w:trPr>
        <w:tc>
          <w:tcPr>
            <w:tcW w:w="2976" w:type="dxa"/>
          </w:tcPr>
          <w:p w14:paraId="7EF847F1" w14:textId="181B6027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02/2024</w:t>
            </w:r>
          </w:p>
        </w:tc>
        <w:tc>
          <w:tcPr>
            <w:tcW w:w="7370" w:type="dxa"/>
          </w:tcPr>
          <w:p w14:paraId="15ECF711" w14:textId="34A7BDEA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Mediamatiker, Emsig AG, Musterhausen (2 Tage)</w:t>
            </w:r>
          </w:p>
        </w:tc>
      </w:tr>
      <w:tr w:rsidR="008506D5" w:rsidRPr="003E69FA" w14:paraId="619D4B25" w14:textId="77777777" w:rsidTr="00F45AC4">
        <w:trPr>
          <w:trHeight w:val="20"/>
        </w:trPr>
        <w:tc>
          <w:tcPr>
            <w:tcW w:w="2976" w:type="dxa"/>
          </w:tcPr>
          <w:p w14:paraId="283B8A45" w14:textId="3684317D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11/2023</w:t>
            </w:r>
          </w:p>
        </w:tc>
        <w:tc>
          <w:tcPr>
            <w:tcW w:w="7370" w:type="dxa"/>
          </w:tcPr>
          <w:p w14:paraId="0F3439E2" w14:textId="46E19C49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Geigenbauer, Musikalisch GmbH, Tanzwil (1 Tag)</w:t>
            </w:r>
          </w:p>
        </w:tc>
      </w:tr>
      <w:tr w:rsidR="008506D5" w:rsidRPr="003E69FA" w14:paraId="53198E04" w14:textId="77777777" w:rsidTr="00F45AC4">
        <w:trPr>
          <w:trHeight w:val="20"/>
        </w:trPr>
        <w:tc>
          <w:tcPr>
            <w:tcW w:w="2976" w:type="dxa"/>
          </w:tcPr>
          <w:p w14:paraId="24FCB752" w14:textId="7511FF59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04/2023</w:t>
            </w:r>
          </w:p>
        </w:tc>
        <w:tc>
          <w:tcPr>
            <w:tcW w:w="7370" w:type="dxa"/>
          </w:tcPr>
          <w:p w14:paraId="0E1191F8" w14:textId="6835AC8D" w:rsidR="008506D5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Babysitten bei Familie Blumer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ca. 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>1/2 Tag pro Woche)</w:t>
            </w:r>
          </w:p>
        </w:tc>
      </w:tr>
      <w:tr w:rsidR="00F45AC4" w:rsidRPr="003E69FA" w14:paraId="72E0D1B9" w14:textId="77777777" w:rsidTr="00F45AC4">
        <w:trPr>
          <w:trHeight w:val="20"/>
        </w:trPr>
        <w:tc>
          <w:tcPr>
            <w:tcW w:w="2976" w:type="dxa"/>
          </w:tcPr>
          <w:p w14:paraId="599446CC" w14:textId="77777777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86CD980" w14:textId="77777777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5545" w:rsidRPr="00480387" w14:paraId="1E127435" w14:textId="77777777" w:rsidTr="00F45AC4">
        <w:tc>
          <w:tcPr>
            <w:tcW w:w="10346" w:type="dxa"/>
            <w:gridSpan w:val="2"/>
          </w:tcPr>
          <w:p w14:paraId="35DA9853" w14:textId="58B1D985" w:rsidR="004C5545" w:rsidRPr="003E69FA" w:rsidRDefault="004C554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357C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Sprachen</w:t>
            </w:r>
          </w:p>
        </w:tc>
      </w:tr>
      <w:tr w:rsidR="004C5545" w:rsidRPr="003E69FA" w14:paraId="0F989041" w14:textId="77777777" w:rsidTr="00F45AC4">
        <w:trPr>
          <w:trHeight w:val="20"/>
        </w:trPr>
        <w:tc>
          <w:tcPr>
            <w:tcW w:w="2976" w:type="dxa"/>
          </w:tcPr>
          <w:p w14:paraId="4500D6BE" w14:textId="131818B0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Deutsch</w:t>
            </w:r>
          </w:p>
        </w:tc>
        <w:tc>
          <w:tcPr>
            <w:tcW w:w="7370" w:type="dxa"/>
          </w:tcPr>
          <w:p w14:paraId="4C3B076C" w14:textId="73F5AA10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3E69FA" w14:paraId="1F4BFDC8" w14:textId="77777777" w:rsidTr="00F45AC4">
        <w:trPr>
          <w:trHeight w:val="20"/>
        </w:trPr>
        <w:tc>
          <w:tcPr>
            <w:tcW w:w="2976" w:type="dxa"/>
          </w:tcPr>
          <w:p w14:paraId="6AE2D52B" w14:textId="0BA47BD8" w:rsidR="004C5545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Kroatisch</w:t>
            </w:r>
          </w:p>
        </w:tc>
        <w:tc>
          <w:tcPr>
            <w:tcW w:w="7370" w:type="dxa"/>
          </w:tcPr>
          <w:p w14:paraId="1B18BE5F" w14:textId="48A54F9B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3E69FA" w14:paraId="3D5E46A1" w14:textId="77777777" w:rsidTr="00F45AC4">
        <w:trPr>
          <w:trHeight w:val="20"/>
        </w:trPr>
        <w:tc>
          <w:tcPr>
            <w:tcW w:w="2976" w:type="dxa"/>
          </w:tcPr>
          <w:p w14:paraId="4153AF22" w14:textId="2363EAA7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Französisch</w:t>
            </w:r>
          </w:p>
        </w:tc>
        <w:tc>
          <w:tcPr>
            <w:tcW w:w="7370" w:type="dxa"/>
          </w:tcPr>
          <w:p w14:paraId="42727E26" w14:textId="4768333A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der 3. Klasse</w:t>
            </w:r>
          </w:p>
        </w:tc>
      </w:tr>
      <w:tr w:rsidR="004C5545" w:rsidRPr="003E69FA" w14:paraId="5AFAAE04" w14:textId="77777777" w:rsidTr="00F45AC4">
        <w:trPr>
          <w:trHeight w:val="20"/>
        </w:trPr>
        <w:tc>
          <w:tcPr>
            <w:tcW w:w="2976" w:type="dxa"/>
          </w:tcPr>
          <w:p w14:paraId="64C86B9F" w14:textId="1388D518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Englisch</w:t>
            </w:r>
          </w:p>
        </w:tc>
        <w:tc>
          <w:tcPr>
            <w:tcW w:w="7370" w:type="dxa"/>
          </w:tcPr>
          <w:p w14:paraId="77D5AA7E" w14:textId="7B5439A6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der 5. Klasse</w:t>
            </w:r>
          </w:p>
        </w:tc>
      </w:tr>
      <w:tr w:rsidR="00F17AC9" w:rsidRPr="003E69FA" w14:paraId="32E2923D" w14:textId="77777777" w:rsidTr="00F45AC4">
        <w:trPr>
          <w:trHeight w:val="20"/>
        </w:trPr>
        <w:tc>
          <w:tcPr>
            <w:tcW w:w="2976" w:type="dxa"/>
          </w:tcPr>
          <w:p w14:paraId="0959283D" w14:textId="77777777" w:rsidR="00F17AC9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6968B4" w14:textId="68914BBF" w:rsidR="00F17AC9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17AC9" w:rsidRPr="00480387" w14:paraId="3EE775D0" w14:textId="77777777" w:rsidTr="00641DB5">
        <w:tc>
          <w:tcPr>
            <w:tcW w:w="10346" w:type="dxa"/>
            <w:gridSpan w:val="2"/>
          </w:tcPr>
          <w:p w14:paraId="10AC5938" w14:textId="281F846E" w:rsidR="00F17AC9" w:rsidRPr="003E69FA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29479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Hobbys</w:t>
            </w:r>
          </w:p>
        </w:tc>
      </w:tr>
      <w:tr w:rsidR="00F17AC9" w:rsidRPr="00F17AC9" w14:paraId="0D160049" w14:textId="77777777" w:rsidTr="00641DB5">
        <w:trPr>
          <w:trHeight w:val="20"/>
        </w:trPr>
        <w:tc>
          <w:tcPr>
            <w:tcW w:w="10346" w:type="dxa"/>
            <w:gridSpan w:val="2"/>
          </w:tcPr>
          <w:p w14:paraId="40EADC66" w14:textId="5FCDEDCB" w:rsidR="00F17AC9" w:rsidRPr="00F17AC9" w:rsidRDefault="00F17AC9" w:rsidP="00F17AC9">
            <w:pPr>
              <w:spacing w:before="0"/>
              <w:ind w:left="0" w:right="684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F17AC9">
              <w:rPr>
                <w:rFonts w:ascii="Calibri Light" w:hAnsi="Calibri Light" w:cs="Calibri Light"/>
                <w:sz w:val="24"/>
                <w:szCs w:val="24"/>
              </w:rPr>
              <w:t xml:space="preserve">Badminton (Badmintonclub Musterwil seit 2021), Tanzen (Turnaround Tanzwil seit 2018), </w:t>
            </w:r>
            <w:r w:rsidR="00B46F01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F17AC9">
              <w:rPr>
                <w:rFonts w:ascii="Calibri Light" w:hAnsi="Calibri Light" w:cs="Calibri Light"/>
                <w:sz w:val="24"/>
                <w:szCs w:val="24"/>
              </w:rPr>
              <w:t>Schlagzeug spie</w:t>
            </w:r>
            <w:r>
              <w:rPr>
                <w:rFonts w:ascii="Calibri Light" w:hAnsi="Calibri Light" w:cs="Calibri Light"/>
                <w:sz w:val="24"/>
                <w:szCs w:val="24"/>
              </w:rPr>
              <w:t>len, malen, basteln, mit Freund</w:t>
            </w:r>
            <w:r w:rsidR="0029479F">
              <w:rPr>
                <w:rFonts w:ascii="Calibri Light" w:hAnsi="Calibri Light" w:cs="Calibri Light"/>
                <w:sz w:val="24"/>
                <w:szCs w:val="24"/>
              </w:rPr>
              <w:t>en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Spass haben, ab und zu gamen</w:t>
            </w:r>
          </w:p>
        </w:tc>
      </w:tr>
      <w:tr w:rsidR="00F17AC9" w:rsidRPr="00F17AC9" w14:paraId="72920408" w14:textId="77777777" w:rsidTr="00641DB5">
        <w:trPr>
          <w:trHeight w:val="20"/>
        </w:trPr>
        <w:tc>
          <w:tcPr>
            <w:tcW w:w="2976" w:type="dxa"/>
          </w:tcPr>
          <w:p w14:paraId="509F7671" w14:textId="52DC5688" w:rsidR="00F17AC9" w:rsidRPr="00F17AC9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8FAAA4" w14:textId="7E1BF665" w:rsidR="00F17AC9" w:rsidRPr="00F17AC9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17AC9" w:rsidRPr="00480387" w14:paraId="51525CFE" w14:textId="77777777" w:rsidTr="00641DB5">
        <w:tc>
          <w:tcPr>
            <w:tcW w:w="10346" w:type="dxa"/>
            <w:gridSpan w:val="2"/>
          </w:tcPr>
          <w:p w14:paraId="246EFFA7" w14:textId="17C339B2" w:rsidR="00F17AC9" w:rsidRPr="003E69FA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29479F">
              <w:rPr>
                <w:rFonts w:ascii="Calibri Light" w:hAnsi="Calibri Light" w:cs="Calibri Light"/>
                <w:b/>
                <w:bCs w:val="0"/>
                <w:color w:val="750A0E" w:themeColor="accent6" w:themeShade="80"/>
                <w:sz w:val="28"/>
                <w:szCs w:val="28"/>
              </w:rPr>
              <w:t>Referenzen</w:t>
            </w:r>
          </w:p>
        </w:tc>
      </w:tr>
      <w:tr w:rsidR="00F17AC9" w:rsidRPr="003E69FA" w14:paraId="407454EB" w14:textId="77777777" w:rsidTr="00641DB5">
        <w:trPr>
          <w:trHeight w:val="20"/>
        </w:trPr>
        <w:tc>
          <w:tcPr>
            <w:tcW w:w="2976" w:type="dxa"/>
          </w:tcPr>
          <w:p w14:paraId="13D30063" w14:textId="359B1F6D" w:rsidR="00F17AC9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Matteo Fröhlich</w:t>
            </w:r>
          </w:p>
          <w:p w14:paraId="4551BB17" w14:textId="473F532D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Lehrer</w:t>
            </w:r>
          </w:p>
          <w:p w14:paraId="5FC6665F" w14:textId="7D7E0929" w:rsidR="00EC7BCA" w:rsidRPr="003E69F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079 999 99 99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>froehlich@schule.ch</w:t>
            </w:r>
          </w:p>
        </w:tc>
        <w:tc>
          <w:tcPr>
            <w:tcW w:w="7370" w:type="dxa"/>
          </w:tcPr>
          <w:p w14:paraId="2C80000C" w14:textId="7533FA2A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Amelie Blumer</w:t>
            </w:r>
          </w:p>
          <w:p w14:paraId="3A8CDF10" w14:textId="4958C5C0" w:rsidR="0029479F" w:rsidRDefault="002A6B01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Babysitten</w:t>
            </w:r>
          </w:p>
          <w:p w14:paraId="05A3366C" w14:textId="77777777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077 987 65 43</w:t>
            </w:r>
          </w:p>
          <w:p w14:paraId="59522C24" w14:textId="1AB2CAF5" w:rsidR="00EC7BCA" w:rsidRDefault="0029479F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amelie</w:t>
            </w:r>
            <w:r w:rsidR="00EC7BCA">
              <w:rPr>
                <w:rFonts w:ascii="Calibri Light" w:hAnsi="Calibri Light" w:cs="Calibri Light"/>
                <w:sz w:val="24"/>
                <w:szCs w:val="24"/>
              </w:rPr>
              <w:t>@</w:t>
            </w:r>
            <w:r>
              <w:rPr>
                <w:rFonts w:ascii="Calibri Light" w:hAnsi="Calibri Light" w:cs="Calibri Light"/>
                <w:sz w:val="24"/>
                <w:szCs w:val="24"/>
              </w:rPr>
              <w:t>blumer</w:t>
            </w:r>
            <w:r w:rsidR="00EC7BCA">
              <w:rPr>
                <w:rFonts w:ascii="Calibri Light" w:hAnsi="Calibri Light" w:cs="Calibri Light"/>
                <w:sz w:val="24"/>
                <w:szCs w:val="24"/>
              </w:rPr>
              <w:t>.ch</w:t>
            </w:r>
          </w:p>
        </w:tc>
      </w:tr>
    </w:tbl>
    <w:p w14:paraId="56990488" w14:textId="5354F8D6" w:rsidR="00986522" w:rsidRPr="00EC7BCA" w:rsidRDefault="006A74AC" w:rsidP="00A93786">
      <w:pPr>
        <w:spacing w:line="240" w:lineRule="auto"/>
        <w:ind w:left="0" w:firstLine="0"/>
        <w:rPr>
          <w:rFonts w:ascii="Calibri Light" w:hAnsi="Calibri Light" w:cs="Calibri Light"/>
          <w:sz w:val="2"/>
          <w:szCs w:val="2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6AAA0DA" wp14:editId="4CEFC2EB">
                <wp:simplePos x="0" y="0"/>
                <wp:positionH relativeFrom="margin">
                  <wp:align>left</wp:align>
                </wp:positionH>
                <wp:positionV relativeFrom="page">
                  <wp:posOffset>1869440</wp:posOffset>
                </wp:positionV>
                <wp:extent cx="7564120" cy="490855"/>
                <wp:effectExtent l="0" t="0" r="0" b="444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490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98D49" id="Rechteck 2" o:spid="_x0000_s1026" style="position:absolute;margin-left:0;margin-top:147.2pt;width:595.6pt;height:38.65pt;z-index:25165926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" fillcolor="#740a0e [1609]" stroked="f" strokeweight="2pt">
                <w10:wrap anchorx="margin" anchory="page"/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0D76" wp14:editId="477EBD4C">
                <wp:simplePos x="0" y="0"/>
                <wp:positionH relativeFrom="column">
                  <wp:posOffset>7434</wp:posOffset>
                </wp:positionH>
                <wp:positionV relativeFrom="page">
                  <wp:posOffset>10043532</wp:posOffset>
                </wp:positionV>
                <wp:extent cx="7536180" cy="163195"/>
                <wp:effectExtent l="0" t="0" r="7620" b="82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31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39A9" id="Rechteck 6" o:spid="_x0000_s1026" style="position:absolute;margin-left:.6pt;margin-top:790.85pt;width:593.4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" fillcolor="#740a0e [1609]" stroked="f" strokeweight="2pt">
                <w10:wrap anchory="page"/>
              </v:rect>
            </w:pict>
          </mc:Fallback>
        </mc:AlternateContent>
      </w:r>
    </w:p>
    <w:sectPr w:rsidR="00986522" w:rsidRPr="00EC7BCA" w:rsidSect="00A93786">
      <w:headerReference w:type="first" r:id="rId9"/>
      <w:pgSz w:w="11906" w:h="16838"/>
      <w:pgMar w:top="0" w:right="0" w:bottom="851" w:left="0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FC60" w14:textId="77777777" w:rsidR="000F0F55" w:rsidRDefault="000F0F55" w:rsidP="00F91D37">
      <w:pPr>
        <w:spacing w:line="240" w:lineRule="auto"/>
      </w:pPr>
      <w:r>
        <w:separator/>
      </w:r>
    </w:p>
  </w:endnote>
  <w:endnote w:type="continuationSeparator" w:id="0">
    <w:p w14:paraId="49C9E730" w14:textId="77777777" w:rsidR="000F0F55" w:rsidRDefault="000F0F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A8CD" w14:textId="77777777" w:rsidR="000F0F55" w:rsidRDefault="000F0F55" w:rsidP="00F91D37">
      <w:pPr>
        <w:spacing w:line="240" w:lineRule="auto"/>
      </w:pPr>
    </w:p>
    <w:p w14:paraId="560BA0AE" w14:textId="77777777" w:rsidR="000F0F55" w:rsidRDefault="000F0F55" w:rsidP="00F91D37">
      <w:pPr>
        <w:spacing w:line="240" w:lineRule="auto"/>
      </w:pPr>
    </w:p>
  </w:footnote>
  <w:footnote w:type="continuationSeparator" w:id="0">
    <w:p w14:paraId="44EEEE65" w14:textId="77777777" w:rsidR="000F0F55" w:rsidRDefault="000F0F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D8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072">
    <w:abstractNumId w:val="9"/>
  </w:num>
  <w:num w:numId="2" w16cid:durableId="288979204">
    <w:abstractNumId w:val="7"/>
  </w:num>
  <w:num w:numId="3" w16cid:durableId="421537584">
    <w:abstractNumId w:val="6"/>
  </w:num>
  <w:num w:numId="4" w16cid:durableId="1816944292">
    <w:abstractNumId w:val="5"/>
  </w:num>
  <w:num w:numId="5" w16cid:durableId="2144304701">
    <w:abstractNumId w:val="4"/>
  </w:num>
  <w:num w:numId="6" w16cid:durableId="493179367">
    <w:abstractNumId w:val="8"/>
  </w:num>
  <w:num w:numId="7" w16cid:durableId="478427848">
    <w:abstractNumId w:val="3"/>
  </w:num>
  <w:num w:numId="8" w16cid:durableId="280459591">
    <w:abstractNumId w:val="2"/>
  </w:num>
  <w:num w:numId="9" w16cid:durableId="558371164">
    <w:abstractNumId w:val="1"/>
  </w:num>
  <w:num w:numId="10" w16cid:durableId="1577594111">
    <w:abstractNumId w:val="0"/>
  </w:num>
  <w:num w:numId="11" w16cid:durableId="765424027">
    <w:abstractNumId w:val="21"/>
  </w:num>
  <w:num w:numId="12" w16cid:durableId="300886491">
    <w:abstractNumId w:val="16"/>
  </w:num>
  <w:num w:numId="13" w16cid:durableId="1087269542">
    <w:abstractNumId w:val="13"/>
  </w:num>
  <w:num w:numId="14" w16cid:durableId="1321693597">
    <w:abstractNumId w:val="23"/>
  </w:num>
  <w:num w:numId="15" w16cid:durableId="1350840434">
    <w:abstractNumId w:val="22"/>
  </w:num>
  <w:num w:numId="16" w16cid:durableId="1182814053">
    <w:abstractNumId w:val="10"/>
  </w:num>
  <w:num w:numId="17" w16cid:durableId="1038434135">
    <w:abstractNumId w:val="14"/>
  </w:num>
  <w:num w:numId="18" w16cid:durableId="1892382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80748">
    <w:abstractNumId w:val="20"/>
  </w:num>
  <w:num w:numId="20" w16cid:durableId="105657645">
    <w:abstractNumId w:val="12"/>
  </w:num>
  <w:num w:numId="21" w16cid:durableId="1608613254">
    <w:abstractNumId w:val="18"/>
  </w:num>
  <w:num w:numId="22" w16cid:durableId="1911771578">
    <w:abstractNumId w:val="17"/>
  </w:num>
  <w:num w:numId="23" w16cid:durableId="1336499179">
    <w:abstractNumId w:val="11"/>
  </w:num>
  <w:num w:numId="24" w16cid:durableId="631789781">
    <w:abstractNumId w:val="15"/>
  </w:num>
  <w:num w:numId="25" w16cid:durableId="70151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5"/>
    <w:rsid w:val="00002978"/>
    <w:rsid w:val="0001010F"/>
    <w:rsid w:val="000116E1"/>
    <w:rsid w:val="000118C1"/>
    <w:rsid w:val="00015D48"/>
    <w:rsid w:val="0002147A"/>
    <w:rsid w:val="00022547"/>
    <w:rsid w:val="0002532C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0F55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6BEB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79F"/>
    <w:rsid w:val="00295DEC"/>
    <w:rsid w:val="002A3098"/>
    <w:rsid w:val="002A6B01"/>
    <w:rsid w:val="002C2DC3"/>
    <w:rsid w:val="002C4AA4"/>
    <w:rsid w:val="002C6EF1"/>
    <w:rsid w:val="002D2438"/>
    <w:rsid w:val="002D25EA"/>
    <w:rsid w:val="002D272F"/>
    <w:rsid w:val="002D3461"/>
    <w:rsid w:val="002D3712"/>
    <w:rsid w:val="002D38AE"/>
    <w:rsid w:val="002D3CF3"/>
    <w:rsid w:val="002E03DB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4B0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69F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44B"/>
    <w:rsid w:val="004765D1"/>
    <w:rsid w:val="00480387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545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2C4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4A8B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4AC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6D5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410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0686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7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562"/>
    <w:rsid w:val="009C60F7"/>
    <w:rsid w:val="009C67A8"/>
    <w:rsid w:val="009D0B5C"/>
    <w:rsid w:val="009D201B"/>
    <w:rsid w:val="009D5D9C"/>
    <w:rsid w:val="009D7905"/>
    <w:rsid w:val="009E2171"/>
    <w:rsid w:val="009E363A"/>
    <w:rsid w:val="009E380F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786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46F01"/>
    <w:rsid w:val="00B56332"/>
    <w:rsid w:val="00B70D03"/>
    <w:rsid w:val="00B71F06"/>
    <w:rsid w:val="00B74D9F"/>
    <w:rsid w:val="00B756F0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6983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DC5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3EBD"/>
    <w:rsid w:val="00EA5080"/>
    <w:rsid w:val="00EA59B8"/>
    <w:rsid w:val="00EA5A01"/>
    <w:rsid w:val="00EC1D69"/>
    <w:rsid w:val="00EC2DF9"/>
    <w:rsid w:val="00EC6A5B"/>
    <w:rsid w:val="00EC6EC9"/>
    <w:rsid w:val="00EC7BCA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AC9"/>
    <w:rsid w:val="00F25768"/>
    <w:rsid w:val="00F32B93"/>
    <w:rsid w:val="00F37F4F"/>
    <w:rsid w:val="00F417C0"/>
    <w:rsid w:val="00F45AC4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3B61C"/>
  <w15:chartTrackingRefBased/>
  <w15:docId w15:val="{1FC100B7-A3A4-4AA0-A0B2-4D8E7E6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540" w:after="270" w:line="270" w:lineRule="atLeast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  <w:ind w:left="567" w:hanging="567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9</cp:revision>
  <cp:lastPrinted>2019-09-11T20:00:00Z</cp:lastPrinted>
  <dcterms:created xsi:type="dcterms:W3CDTF">2024-06-11T12:07:00Z</dcterms:created>
  <dcterms:modified xsi:type="dcterms:W3CDTF">2024-07-04T14:26:00Z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2024-06-11T09:07:25Z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6b5da3f1-12f5-4bd5-be9f-9131c95b3171</vt:lpwstr>
  </property>
  <property fmtid="{D5CDD505-2E9C-101B-9397-08002B2CF9AE}" pid="8" name="MSIP_Label_74fdd986-87d9-48c6-acda-407b1ab5fef0_ContentBits">
    <vt:lpwstr>0</vt:lpwstr>
  </property>
</Properties>
</file>