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BETabelle1"/>
        <w:tblW w:w="0" w:type="auto"/>
        <w:tblInd w:w="1560" w:type="dxa"/>
        <w:tblBorders>
          <w:bottom w:val="none" w:sz="0" w:space="0" w:color="auto"/>
          <w:insideH w:val="none" w:sz="0" w:space="0" w:color="auto"/>
        </w:tblBorders>
        <w:tblCellMar>
          <w:top w:w="0" w:type="dxa"/>
          <w:bottom w:w="0" w:type="dxa"/>
        </w:tblCellMar>
        <w:tblLook w:val="04A0" w:firstRow="1" w:lastRow="0" w:firstColumn="1" w:lastColumn="0" w:noHBand="0" w:noVBand="1"/>
      </w:tblPr>
      <w:tblGrid>
        <w:gridCol w:w="2976"/>
        <w:gridCol w:w="7370"/>
      </w:tblGrid>
      <w:tr w:rsidR="00885410" w:rsidRPr="00480387" w14:paraId="030C152D" w14:textId="77777777" w:rsidTr="00F45A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11D82C4" w14:textId="590CD8A7" w:rsidR="00885410" w:rsidRPr="00480387" w:rsidRDefault="00885410" w:rsidP="000F0F55">
            <w:pPr>
              <w:ind w:left="0" w:firstLine="0"/>
              <w:rPr>
                <w:rFonts w:ascii="Calibri Light" w:hAnsi="Calibri Light" w:cs="Calibri Light"/>
              </w:rPr>
            </w:pPr>
          </w:p>
        </w:tc>
        <w:tc>
          <w:tcPr>
            <w:tcW w:w="7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42E6602" w14:textId="79F2097E" w:rsidR="00885410" w:rsidRPr="00480387" w:rsidRDefault="00885410" w:rsidP="00480387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36"/>
                <w:szCs w:val="36"/>
              </w:rPr>
            </w:pPr>
          </w:p>
        </w:tc>
      </w:tr>
      <w:tr w:rsidR="002A2A69" w:rsidRPr="009F652C" w14:paraId="5A31C5FF" w14:textId="77777777" w:rsidTr="00113471">
        <w:tc>
          <w:tcPr>
            <w:tcW w:w="10346" w:type="dxa"/>
            <w:gridSpan w:val="2"/>
          </w:tcPr>
          <w:p w14:paraId="3E944BEE" w14:textId="14971105" w:rsidR="002A2A69" w:rsidRPr="00941AAA" w:rsidRDefault="00941AAA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44"/>
                <w:szCs w:val="44"/>
              </w:rPr>
            </w:pPr>
            <w:r w:rsidRPr="00941AAA">
              <w:rPr>
                <w:rFonts w:ascii="Calibri Light" w:hAnsi="Calibri Light" w:cs="Calibri Light"/>
                <w:b/>
                <w:bCs w:val="0"/>
                <w:sz w:val="44"/>
                <w:szCs w:val="44"/>
              </w:rPr>
              <w:t>Kim</w:t>
            </w:r>
            <w:r w:rsidR="002A2A69" w:rsidRPr="00941AAA">
              <w:rPr>
                <w:rFonts w:ascii="Calibri Light" w:hAnsi="Calibri Light" w:cs="Calibri Light"/>
                <w:b/>
                <w:bCs w:val="0"/>
                <w:sz w:val="44"/>
                <w:szCs w:val="44"/>
              </w:rPr>
              <w:t xml:space="preserve"> Muster</w:t>
            </w:r>
          </w:p>
        </w:tc>
      </w:tr>
      <w:tr w:rsidR="002A2A69" w:rsidRPr="009F652C" w14:paraId="28175C79" w14:textId="77777777" w:rsidTr="00B4542A">
        <w:tc>
          <w:tcPr>
            <w:tcW w:w="10346" w:type="dxa"/>
            <w:gridSpan w:val="2"/>
          </w:tcPr>
          <w:p w14:paraId="4D288F89" w14:textId="14B0110A" w:rsidR="002A2A69" w:rsidRPr="009F652C" w:rsidRDefault="002A2A69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Musterweg 13</w:t>
            </w:r>
          </w:p>
        </w:tc>
      </w:tr>
      <w:tr w:rsidR="002A2A69" w:rsidRPr="009F652C" w14:paraId="5527F5D4" w14:textId="77777777" w:rsidTr="00C4696A">
        <w:tc>
          <w:tcPr>
            <w:tcW w:w="10346" w:type="dxa"/>
            <w:gridSpan w:val="2"/>
          </w:tcPr>
          <w:p w14:paraId="017A8AB5" w14:textId="56BE27FC" w:rsidR="002A2A69" w:rsidRPr="009F652C" w:rsidRDefault="002A2A69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9999 Musterhausen</w:t>
            </w:r>
          </w:p>
        </w:tc>
      </w:tr>
      <w:tr w:rsidR="002A2A69" w:rsidRPr="009F652C" w14:paraId="33328D4C" w14:textId="77777777" w:rsidTr="001D3064">
        <w:tc>
          <w:tcPr>
            <w:tcW w:w="10346" w:type="dxa"/>
            <w:gridSpan w:val="2"/>
          </w:tcPr>
          <w:p w14:paraId="4160A1F8" w14:textId="07DDA7E8" w:rsidR="002A2A69" w:rsidRPr="009F652C" w:rsidRDefault="002A2A69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079 777 77 77</w:t>
            </w:r>
          </w:p>
        </w:tc>
      </w:tr>
      <w:tr w:rsidR="009C076D" w:rsidRPr="009F652C" w14:paraId="5AA565CC" w14:textId="77777777" w:rsidTr="00962225">
        <w:tc>
          <w:tcPr>
            <w:tcW w:w="10346" w:type="dxa"/>
            <w:gridSpan w:val="2"/>
          </w:tcPr>
          <w:p w14:paraId="6845D912" w14:textId="0E2EBB7E" w:rsidR="009C076D" w:rsidRPr="009F652C" w:rsidRDefault="00941AAA" w:rsidP="009C076D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noProof/>
              </w:rPr>
              <w:drawing>
                <wp:anchor distT="0" distB="0" distL="114300" distR="114300" simplePos="0" relativeHeight="251660288" behindDoc="0" locked="0" layoutInCell="1" allowOverlap="1" wp14:anchorId="35BC9C44" wp14:editId="516516FB">
                  <wp:simplePos x="0" y="0"/>
                  <wp:positionH relativeFrom="column">
                    <wp:posOffset>4212771</wp:posOffset>
                  </wp:positionH>
                  <wp:positionV relativeFrom="page">
                    <wp:posOffset>-1261654</wp:posOffset>
                  </wp:positionV>
                  <wp:extent cx="1465943" cy="1981353"/>
                  <wp:effectExtent l="0" t="0" r="1270" b="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70000" contrast="-70000"/>
                          </a:blip>
                          <a:srcRect t="1961" b="19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478" cy="199153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A00CC">
              <w:rPr>
                <w:rFonts w:ascii="Calibri Light" w:hAnsi="Calibri Light" w:cs="Calibri Light"/>
                <w:sz w:val="24"/>
                <w:szCs w:val="24"/>
              </w:rPr>
              <w:t>kim</w:t>
            </w:r>
            <w:r w:rsidR="009C076D" w:rsidRPr="009F652C">
              <w:rPr>
                <w:rFonts w:ascii="Calibri Light" w:hAnsi="Calibri Light" w:cs="Calibri Light"/>
                <w:sz w:val="24"/>
                <w:szCs w:val="24"/>
              </w:rPr>
              <w:t>.muster@mail.ch</w:t>
            </w:r>
          </w:p>
        </w:tc>
      </w:tr>
      <w:tr w:rsidR="00EC7BCA" w:rsidRPr="009F652C" w14:paraId="1AB4403E" w14:textId="77777777" w:rsidTr="00F45AC4">
        <w:tc>
          <w:tcPr>
            <w:tcW w:w="2976" w:type="dxa"/>
          </w:tcPr>
          <w:p w14:paraId="140700F0" w14:textId="7DCEC488" w:rsidR="00EC7BCA" w:rsidRPr="009F652C" w:rsidRDefault="00EC7BC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6BBBB24E" w14:textId="63F6B86E" w:rsidR="00EC7BCA" w:rsidRPr="009F652C" w:rsidRDefault="00EC7BCA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45AC4" w:rsidRPr="009F652C" w14:paraId="4D129439" w14:textId="77777777" w:rsidTr="00F45AC4">
        <w:tc>
          <w:tcPr>
            <w:tcW w:w="2976" w:type="dxa"/>
          </w:tcPr>
          <w:p w14:paraId="14042304" w14:textId="77777777" w:rsidR="00F45AC4" w:rsidRPr="009F652C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7DC015D5" w14:textId="5C29A231" w:rsidR="00F45AC4" w:rsidRPr="009F652C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45AC4" w:rsidRPr="009F652C" w14:paraId="675671C9" w14:textId="77777777" w:rsidTr="00F45AC4">
        <w:tc>
          <w:tcPr>
            <w:tcW w:w="2976" w:type="dxa"/>
          </w:tcPr>
          <w:p w14:paraId="605C3739" w14:textId="77777777" w:rsidR="00F45AC4" w:rsidRPr="009F652C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4CBF70C7" w14:textId="05D56E41" w:rsidR="00F45AC4" w:rsidRPr="009F652C" w:rsidRDefault="00F45AC4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F652C" w:rsidRPr="009F652C" w14:paraId="71F06C47" w14:textId="77777777" w:rsidTr="00F45AC4">
        <w:tc>
          <w:tcPr>
            <w:tcW w:w="2976" w:type="dxa"/>
          </w:tcPr>
          <w:p w14:paraId="2FE8C6AE" w14:textId="77777777" w:rsidR="009F652C" w:rsidRPr="009F652C" w:rsidRDefault="009F652C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01ADF2D" w14:textId="135162D5" w:rsidR="009F652C" w:rsidRPr="009F652C" w:rsidRDefault="009F652C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F652C" w:rsidRPr="009F652C" w14:paraId="49FFCAFF" w14:textId="77777777" w:rsidTr="00F45AC4">
        <w:tc>
          <w:tcPr>
            <w:tcW w:w="2976" w:type="dxa"/>
          </w:tcPr>
          <w:p w14:paraId="645B12DE" w14:textId="77777777" w:rsidR="009F652C" w:rsidRPr="009F652C" w:rsidRDefault="009F652C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4EFAE56" w14:textId="1B231138" w:rsidR="009F652C" w:rsidRPr="009F652C" w:rsidRDefault="009F652C" w:rsidP="00F45AC4">
            <w:pPr>
              <w:spacing w:before="0"/>
              <w:ind w:left="0" w:firstLine="0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3E69FA" w:rsidRPr="009F652C" w14:paraId="37439917" w14:textId="77777777" w:rsidTr="009F652C">
        <w:tc>
          <w:tcPr>
            <w:tcW w:w="10346" w:type="dxa"/>
            <w:gridSpan w:val="2"/>
            <w:shd w:val="clear" w:color="auto" w:fill="EBF3EB" w:themeFill="accent3" w:themeFillTint="33"/>
          </w:tcPr>
          <w:p w14:paraId="3158D080" w14:textId="0B8487A3" w:rsidR="003E69FA" w:rsidRPr="009F652C" w:rsidRDefault="003E69FA" w:rsidP="00F85B16">
            <w:pPr>
              <w:spacing w:before="0" w:after="8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F652C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Persönliche Angaben</w:t>
            </w:r>
          </w:p>
        </w:tc>
      </w:tr>
      <w:tr w:rsidR="00885410" w:rsidRPr="009F652C" w14:paraId="7E334F53" w14:textId="77777777" w:rsidTr="00F45AC4">
        <w:trPr>
          <w:trHeight w:val="20"/>
        </w:trPr>
        <w:tc>
          <w:tcPr>
            <w:tcW w:w="2976" w:type="dxa"/>
          </w:tcPr>
          <w:p w14:paraId="3754D1FC" w14:textId="32FD4F14" w:rsidR="00885410" w:rsidRPr="009F652C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Geburtsdatum</w:t>
            </w:r>
          </w:p>
        </w:tc>
        <w:tc>
          <w:tcPr>
            <w:tcW w:w="7370" w:type="dxa"/>
          </w:tcPr>
          <w:p w14:paraId="4C088717" w14:textId="60BB98AF" w:rsidR="00885410" w:rsidRPr="009F652C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01.01.2010</w:t>
            </w:r>
          </w:p>
        </w:tc>
      </w:tr>
      <w:tr w:rsidR="00885410" w:rsidRPr="009F652C" w14:paraId="4538FA28" w14:textId="77777777" w:rsidTr="00F45AC4">
        <w:trPr>
          <w:trHeight w:val="20"/>
        </w:trPr>
        <w:tc>
          <w:tcPr>
            <w:tcW w:w="2976" w:type="dxa"/>
          </w:tcPr>
          <w:p w14:paraId="1177186B" w14:textId="48A53FEC" w:rsidR="00885410" w:rsidRPr="009F652C" w:rsidRDefault="009357C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Nationalität</w:t>
            </w:r>
          </w:p>
        </w:tc>
        <w:tc>
          <w:tcPr>
            <w:tcW w:w="7370" w:type="dxa"/>
          </w:tcPr>
          <w:p w14:paraId="20F07EB0" w14:textId="619FECC2" w:rsidR="00885410" w:rsidRPr="009F652C" w:rsidRDefault="009357C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Kroatien</w:t>
            </w:r>
          </w:p>
        </w:tc>
      </w:tr>
      <w:tr w:rsidR="0029479F" w:rsidRPr="009F652C" w14:paraId="1182BC7B" w14:textId="77777777" w:rsidTr="00F45AC4">
        <w:trPr>
          <w:trHeight w:val="20"/>
        </w:trPr>
        <w:tc>
          <w:tcPr>
            <w:tcW w:w="2976" w:type="dxa"/>
          </w:tcPr>
          <w:p w14:paraId="77F7AE25" w14:textId="5AD22623" w:rsidR="0029479F" w:rsidRPr="009F652C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Ausweis</w:t>
            </w:r>
          </w:p>
        </w:tc>
        <w:tc>
          <w:tcPr>
            <w:tcW w:w="7370" w:type="dxa"/>
          </w:tcPr>
          <w:p w14:paraId="73E0C8C2" w14:textId="3EB60C52" w:rsidR="0029479F" w:rsidRPr="009F652C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Aufenthaltsbewilligung C</w:t>
            </w:r>
          </w:p>
        </w:tc>
      </w:tr>
      <w:tr w:rsidR="003E69FA" w:rsidRPr="009F652C" w14:paraId="32198C87" w14:textId="77777777" w:rsidTr="00F45AC4">
        <w:trPr>
          <w:trHeight w:val="20"/>
        </w:trPr>
        <w:tc>
          <w:tcPr>
            <w:tcW w:w="2976" w:type="dxa"/>
          </w:tcPr>
          <w:p w14:paraId="1D885932" w14:textId="457E456F" w:rsidR="003E69FA" w:rsidRPr="009F652C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Eltern</w:t>
            </w:r>
          </w:p>
        </w:tc>
        <w:tc>
          <w:tcPr>
            <w:tcW w:w="7370" w:type="dxa"/>
          </w:tcPr>
          <w:p w14:paraId="12D28A8A" w14:textId="6720EE67" w:rsidR="003E69FA" w:rsidRPr="009F652C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Ivan</w:t>
            </w:r>
            <w:r w:rsidR="003E69FA" w:rsidRPr="009F652C">
              <w:rPr>
                <w:rFonts w:ascii="Calibri Light" w:hAnsi="Calibri Light" w:cs="Calibri Light"/>
                <w:sz w:val="24"/>
                <w:szCs w:val="24"/>
              </w:rPr>
              <w:t xml:space="preserve"> Muster</w:t>
            </w:r>
          </w:p>
        </w:tc>
      </w:tr>
      <w:tr w:rsidR="003E69FA" w:rsidRPr="009F652C" w14:paraId="699E198D" w14:textId="77777777" w:rsidTr="00F45AC4">
        <w:trPr>
          <w:trHeight w:val="20"/>
        </w:trPr>
        <w:tc>
          <w:tcPr>
            <w:tcW w:w="2976" w:type="dxa"/>
          </w:tcPr>
          <w:p w14:paraId="344A510A" w14:textId="77777777" w:rsidR="003E69FA" w:rsidRPr="009F652C" w:rsidRDefault="003E69FA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213B89D" w14:textId="78B5F771" w:rsidR="003E69FA" w:rsidRPr="009F652C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Lana</w:t>
            </w:r>
            <w:r w:rsidR="005D62C4" w:rsidRPr="009F652C">
              <w:rPr>
                <w:rFonts w:ascii="Calibri Light" w:hAnsi="Calibri Light" w:cs="Calibri Light"/>
                <w:sz w:val="24"/>
                <w:szCs w:val="24"/>
              </w:rPr>
              <w:t xml:space="preserve"> Beispiel</w:t>
            </w:r>
          </w:p>
        </w:tc>
      </w:tr>
      <w:tr w:rsidR="005D62C4" w:rsidRPr="009F652C" w14:paraId="7121578C" w14:textId="77777777" w:rsidTr="00F45AC4">
        <w:trPr>
          <w:trHeight w:val="20"/>
        </w:trPr>
        <w:tc>
          <w:tcPr>
            <w:tcW w:w="2976" w:type="dxa"/>
          </w:tcPr>
          <w:p w14:paraId="607CA720" w14:textId="4D204225" w:rsidR="005D62C4" w:rsidRPr="009F652C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Geschwister</w:t>
            </w:r>
          </w:p>
        </w:tc>
        <w:tc>
          <w:tcPr>
            <w:tcW w:w="7370" w:type="dxa"/>
          </w:tcPr>
          <w:p w14:paraId="29245017" w14:textId="6DC7C27F" w:rsidR="005D62C4" w:rsidRPr="009F652C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Matje</w:t>
            </w:r>
            <w:r w:rsidR="005D62C4" w:rsidRPr="009F652C">
              <w:rPr>
                <w:rFonts w:ascii="Calibri Light" w:hAnsi="Calibri Light" w:cs="Calibri Light"/>
                <w:sz w:val="24"/>
                <w:szCs w:val="24"/>
              </w:rPr>
              <w:t xml:space="preserve"> und </w:t>
            </w:r>
            <w:r w:rsidRPr="009F652C">
              <w:rPr>
                <w:rFonts w:ascii="Calibri Light" w:hAnsi="Calibri Light" w:cs="Calibri Light"/>
                <w:sz w:val="24"/>
                <w:szCs w:val="24"/>
              </w:rPr>
              <w:t>Mia</w:t>
            </w:r>
            <w:r w:rsidR="002E03DB" w:rsidRPr="009F652C">
              <w:rPr>
                <w:rFonts w:ascii="Calibri Light" w:hAnsi="Calibri Light" w:cs="Calibri Light"/>
                <w:sz w:val="24"/>
                <w:szCs w:val="24"/>
              </w:rPr>
              <w:t xml:space="preserve"> [freiwillige Angabe]</w:t>
            </w:r>
          </w:p>
        </w:tc>
      </w:tr>
      <w:tr w:rsidR="005D62C4" w:rsidRPr="009F652C" w14:paraId="300DE4EF" w14:textId="77777777" w:rsidTr="00F45AC4">
        <w:tc>
          <w:tcPr>
            <w:tcW w:w="10346" w:type="dxa"/>
            <w:gridSpan w:val="2"/>
          </w:tcPr>
          <w:p w14:paraId="343D55B6" w14:textId="77777777" w:rsidR="005D62C4" w:rsidRPr="009F652C" w:rsidRDefault="005D62C4" w:rsidP="00F45AC4">
            <w:pPr>
              <w:spacing w:before="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</w:p>
        </w:tc>
      </w:tr>
      <w:tr w:rsidR="005D62C4" w:rsidRPr="009F652C" w14:paraId="5B4A0595" w14:textId="77777777" w:rsidTr="009F652C">
        <w:tc>
          <w:tcPr>
            <w:tcW w:w="10346" w:type="dxa"/>
            <w:gridSpan w:val="2"/>
            <w:shd w:val="clear" w:color="auto" w:fill="EBF3EB" w:themeFill="accent3" w:themeFillTint="33"/>
          </w:tcPr>
          <w:p w14:paraId="441E5906" w14:textId="283E702A" w:rsidR="005D62C4" w:rsidRPr="009F652C" w:rsidRDefault="005D62C4" w:rsidP="00F85B16">
            <w:pPr>
              <w:spacing w:before="0" w:after="8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F652C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Meine Eigenschaften</w:t>
            </w:r>
            <w:r w:rsidR="002E03DB" w:rsidRPr="009F652C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 xml:space="preserve"> [freiwillige Angabe]</w:t>
            </w:r>
          </w:p>
        </w:tc>
      </w:tr>
      <w:tr w:rsidR="009C076D" w:rsidRPr="009F652C" w14:paraId="66C202ED" w14:textId="77777777" w:rsidTr="00F45AC4">
        <w:trPr>
          <w:trHeight w:val="20"/>
        </w:trPr>
        <w:tc>
          <w:tcPr>
            <w:tcW w:w="10346" w:type="dxa"/>
            <w:gridSpan w:val="2"/>
          </w:tcPr>
          <w:p w14:paraId="3F958953" w14:textId="7B69FBDD" w:rsidR="009C076D" w:rsidRPr="009F652C" w:rsidRDefault="009C076D" w:rsidP="009C076D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Humorvoll, sportlich, teamfähig, kreativ, aufgestellt, offen, begeisterungsfähig</w:t>
            </w:r>
          </w:p>
        </w:tc>
      </w:tr>
      <w:tr w:rsidR="00F45AC4" w:rsidRPr="009F652C" w14:paraId="240985EB" w14:textId="77777777" w:rsidTr="00F45AC4">
        <w:trPr>
          <w:trHeight w:val="20"/>
        </w:trPr>
        <w:tc>
          <w:tcPr>
            <w:tcW w:w="2976" w:type="dxa"/>
          </w:tcPr>
          <w:p w14:paraId="3BF72CC4" w14:textId="601137FB" w:rsidR="005D62C4" w:rsidRPr="009F652C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47D3FE9" w14:textId="056589A2" w:rsidR="005D62C4" w:rsidRPr="009F652C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F652C" w:rsidRPr="009F652C" w14:paraId="7F44660A" w14:textId="77777777" w:rsidTr="009F652C">
        <w:tc>
          <w:tcPr>
            <w:tcW w:w="10346" w:type="dxa"/>
            <w:gridSpan w:val="2"/>
            <w:shd w:val="clear" w:color="auto" w:fill="EBF3EB" w:themeFill="accent3" w:themeFillTint="33"/>
          </w:tcPr>
          <w:p w14:paraId="39514EAF" w14:textId="28031E40" w:rsidR="005D62C4" w:rsidRPr="009F652C" w:rsidRDefault="005D62C4" w:rsidP="00F85B16">
            <w:pPr>
              <w:spacing w:before="0" w:after="8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F652C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Schulen</w:t>
            </w:r>
          </w:p>
        </w:tc>
      </w:tr>
      <w:tr w:rsidR="005D62C4" w:rsidRPr="009F652C" w14:paraId="2ADE062F" w14:textId="77777777" w:rsidTr="00F45AC4">
        <w:trPr>
          <w:trHeight w:val="20"/>
        </w:trPr>
        <w:tc>
          <w:tcPr>
            <w:tcW w:w="2976" w:type="dxa"/>
          </w:tcPr>
          <w:p w14:paraId="1C634BA9" w14:textId="542D307E" w:rsidR="005D62C4" w:rsidRPr="009F652C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Seit 08/202</w:t>
            </w:r>
            <w:r w:rsidR="002E03DB" w:rsidRPr="009F652C">
              <w:rPr>
                <w:rFonts w:ascii="Calibri Light" w:hAnsi="Calibri Light" w:cs="Calibri Light"/>
                <w:sz w:val="24"/>
                <w:szCs w:val="24"/>
              </w:rPr>
              <w:t>2</w:t>
            </w:r>
          </w:p>
        </w:tc>
        <w:tc>
          <w:tcPr>
            <w:tcW w:w="7370" w:type="dxa"/>
          </w:tcPr>
          <w:p w14:paraId="285A4A38" w14:textId="4EEE6420" w:rsidR="005D62C4" w:rsidRPr="009F652C" w:rsidRDefault="005D62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Sekundarschule</w:t>
            </w:r>
            <w:r w:rsidR="008E0686" w:rsidRPr="009F652C">
              <w:rPr>
                <w:rFonts w:ascii="Calibri Light" w:hAnsi="Calibri Light" w:cs="Calibri Light"/>
                <w:sz w:val="24"/>
                <w:szCs w:val="24"/>
              </w:rPr>
              <w:t>, Musterhausen</w:t>
            </w:r>
          </w:p>
        </w:tc>
      </w:tr>
      <w:tr w:rsidR="005D62C4" w:rsidRPr="009F652C" w14:paraId="1B3E3101" w14:textId="77777777" w:rsidTr="00F45AC4">
        <w:trPr>
          <w:trHeight w:val="20"/>
        </w:trPr>
        <w:tc>
          <w:tcPr>
            <w:tcW w:w="2976" w:type="dxa"/>
          </w:tcPr>
          <w:p w14:paraId="07FB911B" w14:textId="44D22E57" w:rsidR="005D62C4" w:rsidRPr="009F652C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08/2016 – 07/2022</w:t>
            </w:r>
          </w:p>
        </w:tc>
        <w:tc>
          <w:tcPr>
            <w:tcW w:w="7370" w:type="dxa"/>
          </w:tcPr>
          <w:p w14:paraId="58FA73ED" w14:textId="2A840F32" w:rsidR="005D62C4" w:rsidRPr="009F652C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Primarschule, Musterwil</w:t>
            </w:r>
          </w:p>
        </w:tc>
      </w:tr>
      <w:tr w:rsidR="008E0686" w:rsidRPr="009F652C" w14:paraId="5797640C" w14:textId="77777777" w:rsidTr="00F45AC4">
        <w:trPr>
          <w:trHeight w:val="20"/>
        </w:trPr>
        <w:tc>
          <w:tcPr>
            <w:tcW w:w="2976" w:type="dxa"/>
          </w:tcPr>
          <w:p w14:paraId="01173E4E" w14:textId="5105238C" w:rsidR="008E0686" w:rsidRPr="009F652C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08/2014 – 07/2016</w:t>
            </w:r>
          </w:p>
        </w:tc>
        <w:tc>
          <w:tcPr>
            <w:tcW w:w="7370" w:type="dxa"/>
          </w:tcPr>
          <w:p w14:paraId="73BDE8C3" w14:textId="2747B666" w:rsidR="008E0686" w:rsidRPr="009F652C" w:rsidRDefault="008E0686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Kindergarten, Musterwil</w:t>
            </w:r>
          </w:p>
        </w:tc>
      </w:tr>
      <w:tr w:rsidR="00F45AC4" w:rsidRPr="009F652C" w14:paraId="0FFB69C8" w14:textId="77777777" w:rsidTr="00F45AC4">
        <w:trPr>
          <w:trHeight w:val="20"/>
        </w:trPr>
        <w:tc>
          <w:tcPr>
            <w:tcW w:w="2976" w:type="dxa"/>
          </w:tcPr>
          <w:p w14:paraId="166A0EC4" w14:textId="77777777" w:rsidR="008506D5" w:rsidRPr="009F652C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7DC52A79" w14:textId="77777777" w:rsidR="008506D5" w:rsidRPr="009F652C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color w:val="0000CC"/>
                <w:sz w:val="24"/>
                <w:szCs w:val="24"/>
              </w:rPr>
            </w:pPr>
          </w:p>
        </w:tc>
      </w:tr>
      <w:tr w:rsidR="009F652C" w:rsidRPr="009F652C" w14:paraId="51663B9B" w14:textId="77777777" w:rsidTr="009F652C">
        <w:tc>
          <w:tcPr>
            <w:tcW w:w="10346" w:type="dxa"/>
            <w:gridSpan w:val="2"/>
            <w:shd w:val="clear" w:color="auto" w:fill="EBF3EB" w:themeFill="accent3" w:themeFillTint="33"/>
          </w:tcPr>
          <w:p w14:paraId="3B15E104" w14:textId="31DC435C" w:rsidR="008506D5" w:rsidRPr="009F652C" w:rsidRDefault="008506D5" w:rsidP="00F85B16">
            <w:pPr>
              <w:spacing w:before="0" w:after="8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F652C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Schnupperlehren</w:t>
            </w:r>
            <w:r w:rsidR="00EA3EBD" w:rsidRPr="009F652C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 xml:space="preserve"> und Arbeitserfahrung</w:t>
            </w:r>
          </w:p>
        </w:tc>
      </w:tr>
      <w:tr w:rsidR="008506D5" w:rsidRPr="009F652C" w14:paraId="06BB13B0" w14:textId="77777777" w:rsidTr="00F45AC4">
        <w:trPr>
          <w:trHeight w:val="20"/>
        </w:trPr>
        <w:tc>
          <w:tcPr>
            <w:tcW w:w="2976" w:type="dxa"/>
          </w:tcPr>
          <w:p w14:paraId="5A098B63" w14:textId="4EAC5962" w:rsidR="008506D5" w:rsidRPr="009F652C" w:rsidRDefault="00EA3EBD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07</w:t>
            </w:r>
            <w:r w:rsidR="008506D5" w:rsidRPr="009F652C">
              <w:rPr>
                <w:rFonts w:ascii="Calibri Light" w:hAnsi="Calibri Light" w:cs="Calibri Light"/>
                <w:sz w:val="24"/>
                <w:szCs w:val="24"/>
              </w:rPr>
              <w:t>/202</w:t>
            </w:r>
            <w:r w:rsidRPr="009F652C">
              <w:rPr>
                <w:rFonts w:ascii="Calibri Light" w:hAnsi="Calibri Light" w:cs="Calibri Light"/>
                <w:sz w:val="24"/>
                <w:szCs w:val="24"/>
              </w:rPr>
              <w:t>4</w:t>
            </w:r>
          </w:p>
        </w:tc>
        <w:tc>
          <w:tcPr>
            <w:tcW w:w="7370" w:type="dxa"/>
          </w:tcPr>
          <w:p w14:paraId="3B354C40" w14:textId="67A15822" w:rsidR="008506D5" w:rsidRPr="009F652C" w:rsidRDefault="008506D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Zimmer</w:t>
            </w:r>
            <w:r w:rsidR="009357CF" w:rsidRPr="009F652C">
              <w:rPr>
                <w:rFonts w:ascii="Calibri Light" w:hAnsi="Calibri Light" w:cs="Calibri Light"/>
                <w:sz w:val="24"/>
                <w:szCs w:val="24"/>
              </w:rPr>
              <w:t>mann</w:t>
            </w:r>
            <w:r w:rsidRPr="009F652C">
              <w:rPr>
                <w:rFonts w:ascii="Calibri Light" w:hAnsi="Calibri Light" w:cs="Calibri Light"/>
                <w:sz w:val="24"/>
                <w:szCs w:val="24"/>
              </w:rPr>
              <w:t>, Holz-Art AG, Freudlingen (2 Tage)</w:t>
            </w:r>
          </w:p>
        </w:tc>
      </w:tr>
      <w:tr w:rsidR="008506D5" w:rsidRPr="009F652C" w14:paraId="3ECF0D3C" w14:textId="77777777" w:rsidTr="00F45AC4">
        <w:trPr>
          <w:trHeight w:val="20"/>
        </w:trPr>
        <w:tc>
          <w:tcPr>
            <w:tcW w:w="2976" w:type="dxa"/>
          </w:tcPr>
          <w:p w14:paraId="7EF847F1" w14:textId="181B6027" w:rsidR="008506D5" w:rsidRPr="009F652C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02/2024</w:t>
            </w:r>
          </w:p>
        </w:tc>
        <w:tc>
          <w:tcPr>
            <w:tcW w:w="7370" w:type="dxa"/>
          </w:tcPr>
          <w:p w14:paraId="15ECF711" w14:textId="34A7BDEA" w:rsidR="008506D5" w:rsidRPr="009F652C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Mediamatiker, Emsig AG, Musterhausen (2 Tage)</w:t>
            </w:r>
          </w:p>
        </w:tc>
      </w:tr>
      <w:tr w:rsidR="008506D5" w:rsidRPr="009F652C" w14:paraId="619D4B25" w14:textId="77777777" w:rsidTr="00F45AC4">
        <w:trPr>
          <w:trHeight w:val="20"/>
        </w:trPr>
        <w:tc>
          <w:tcPr>
            <w:tcW w:w="2976" w:type="dxa"/>
          </w:tcPr>
          <w:p w14:paraId="283B8A45" w14:textId="3684317D" w:rsidR="008506D5" w:rsidRPr="009F652C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11/2023</w:t>
            </w:r>
          </w:p>
        </w:tc>
        <w:tc>
          <w:tcPr>
            <w:tcW w:w="7370" w:type="dxa"/>
          </w:tcPr>
          <w:p w14:paraId="0F3439E2" w14:textId="46E19C49" w:rsidR="008506D5" w:rsidRPr="009F652C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Geigenbauer, Musikalisch GmbH, Tanzwil (1 Tag)</w:t>
            </w:r>
          </w:p>
        </w:tc>
      </w:tr>
      <w:tr w:rsidR="008506D5" w:rsidRPr="009F652C" w14:paraId="53198E04" w14:textId="77777777" w:rsidTr="00F45AC4">
        <w:trPr>
          <w:trHeight w:val="20"/>
        </w:trPr>
        <w:tc>
          <w:tcPr>
            <w:tcW w:w="2976" w:type="dxa"/>
          </w:tcPr>
          <w:p w14:paraId="24FCB752" w14:textId="7511FF59" w:rsidR="008506D5" w:rsidRPr="009F652C" w:rsidRDefault="002E03DB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Seit 04/2023</w:t>
            </w:r>
          </w:p>
        </w:tc>
        <w:tc>
          <w:tcPr>
            <w:tcW w:w="7370" w:type="dxa"/>
          </w:tcPr>
          <w:p w14:paraId="0E1191F8" w14:textId="6835AC8D" w:rsidR="008506D5" w:rsidRPr="009F652C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Babysitten bei Familie Blumer</w:t>
            </w:r>
            <w:r w:rsidR="002E03DB" w:rsidRPr="009F652C">
              <w:rPr>
                <w:rFonts w:ascii="Calibri Light" w:hAnsi="Calibri Light" w:cs="Calibri Light"/>
                <w:sz w:val="24"/>
                <w:szCs w:val="24"/>
              </w:rPr>
              <w:t xml:space="preserve"> (</w:t>
            </w:r>
            <w:r w:rsidRPr="009F652C">
              <w:rPr>
                <w:rFonts w:ascii="Calibri Light" w:hAnsi="Calibri Light" w:cs="Calibri Light"/>
                <w:sz w:val="24"/>
                <w:szCs w:val="24"/>
              </w:rPr>
              <w:t xml:space="preserve">ca. </w:t>
            </w:r>
            <w:r w:rsidR="002E03DB" w:rsidRPr="009F652C">
              <w:rPr>
                <w:rFonts w:ascii="Calibri Light" w:hAnsi="Calibri Light" w:cs="Calibri Light"/>
                <w:sz w:val="24"/>
                <w:szCs w:val="24"/>
              </w:rPr>
              <w:t>1/2 Tag pro Woche)</w:t>
            </w:r>
          </w:p>
        </w:tc>
      </w:tr>
      <w:tr w:rsidR="00F45AC4" w:rsidRPr="009F652C" w14:paraId="72E0D1B9" w14:textId="77777777" w:rsidTr="00F45AC4">
        <w:trPr>
          <w:trHeight w:val="20"/>
        </w:trPr>
        <w:tc>
          <w:tcPr>
            <w:tcW w:w="2976" w:type="dxa"/>
          </w:tcPr>
          <w:p w14:paraId="599446CC" w14:textId="77777777" w:rsidR="004C5545" w:rsidRPr="009F652C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286CD980" w14:textId="77777777" w:rsidR="004C5545" w:rsidRPr="009F652C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F652C" w:rsidRPr="009F652C" w14:paraId="1E127435" w14:textId="77777777" w:rsidTr="009F652C">
        <w:tc>
          <w:tcPr>
            <w:tcW w:w="10346" w:type="dxa"/>
            <w:gridSpan w:val="2"/>
            <w:shd w:val="clear" w:color="auto" w:fill="EBF3EB" w:themeFill="accent3" w:themeFillTint="33"/>
          </w:tcPr>
          <w:p w14:paraId="35DA9853" w14:textId="58B1D985" w:rsidR="004C5545" w:rsidRPr="009F652C" w:rsidRDefault="004C5545" w:rsidP="00F85B16">
            <w:pPr>
              <w:spacing w:before="0" w:after="8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F652C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Sprachen</w:t>
            </w:r>
          </w:p>
        </w:tc>
      </w:tr>
      <w:tr w:rsidR="004C5545" w:rsidRPr="009F652C" w14:paraId="0F989041" w14:textId="77777777" w:rsidTr="00F45AC4">
        <w:trPr>
          <w:trHeight w:val="20"/>
        </w:trPr>
        <w:tc>
          <w:tcPr>
            <w:tcW w:w="2976" w:type="dxa"/>
          </w:tcPr>
          <w:p w14:paraId="4500D6BE" w14:textId="131818B0" w:rsidR="004C5545" w:rsidRPr="009F652C" w:rsidRDefault="004C5545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Deutsch</w:t>
            </w:r>
          </w:p>
        </w:tc>
        <w:tc>
          <w:tcPr>
            <w:tcW w:w="7370" w:type="dxa"/>
          </w:tcPr>
          <w:p w14:paraId="4C3B076C" w14:textId="73F5AA10" w:rsidR="004C5545" w:rsidRPr="009F652C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Erstsprache</w:t>
            </w:r>
          </w:p>
        </w:tc>
      </w:tr>
      <w:tr w:rsidR="004C5545" w:rsidRPr="009F652C" w14:paraId="1F4BFDC8" w14:textId="77777777" w:rsidTr="00F45AC4">
        <w:trPr>
          <w:trHeight w:val="20"/>
        </w:trPr>
        <w:tc>
          <w:tcPr>
            <w:tcW w:w="2976" w:type="dxa"/>
          </w:tcPr>
          <w:p w14:paraId="6AE2D52B" w14:textId="0BA47BD8" w:rsidR="004C5545" w:rsidRPr="009F652C" w:rsidRDefault="0029479F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Kroatisch</w:t>
            </w:r>
          </w:p>
        </w:tc>
        <w:tc>
          <w:tcPr>
            <w:tcW w:w="7370" w:type="dxa"/>
          </w:tcPr>
          <w:p w14:paraId="1B18BE5F" w14:textId="48A54F9B" w:rsidR="004C5545" w:rsidRPr="009F652C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Erstsprache</w:t>
            </w:r>
          </w:p>
        </w:tc>
      </w:tr>
      <w:tr w:rsidR="004C5545" w:rsidRPr="009F652C" w14:paraId="3D5E46A1" w14:textId="77777777" w:rsidTr="00F45AC4">
        <w:trPr>
          <w:trHeight w:val="20"/>
        </w:trPr>
        <w:tc>
          <w:tcPr>
            <w:tcW w:w="2976" w:type="dxa"/>
          </w:tcPr>
          <w:p w14:paraId="4153AF22" w14:textId="2363EAA7" w:rsidR="004C5545" w:rsidRPr="009F652C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Französisch</w:t>
            </w:r>
          </w:p>
        </w:tc>
        <w:tc>
          <w:tcPr>
            <w:tcW w:w="7370" w:type="dxa"/>
          </w:tcPr>
          <w:p w14:paraId="42727E26" w14:textId="4768333A" w:rsidR="004C5545" w:rsidRPr="009F652C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seit der 3. Klasse</w:t>
            </w:r>
          </w:p>
        </w:tc>
      </w:tr>
      <w:tr w:rsidR="004C5545" w:rsidRPr="009F652C" w14:paraId="5AFAAE04" w14:textId="77777777" w:rsidTr="00F45AC4">
        <w:trPr>
          <w:trHeight w:val="20"/>
        </w:trPr>
        <w:tc>
          <w:tcPr>
            <w:tcW w:w="2976" w:type="dxa"/>
          </w:tcPr>
          <w:p w14:paraId="64C86B9F" w14:textId="1388D518" w:rsidR="004C5545" w:rsidRPr="009F652C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Englisch</w:t>
            </w:r>
          </w:p>
        </w:tc>
        <w:tc>
          <w:tcPr>
            <w:tcW w:w="7370" w:type="dxa"/>
          </w:tcPr>
          <w:p w14:paraId="77D5AA7E" w14:textId="7B5439A6" w:rsidR="004C5545" w:rsidRPr="009F652C" w:rsidRDefault="00F45AC4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seit der 5. Klasse</w:t>
            </w:r>
          </w:p>
        </w:tc>
      </w:tr>
      <w:tr w:rsidR="00F17AC9" w:rsidRPr="009F652C" w14:paraId="32E2923D" w14:textId="77777777" w:rsidTr="00F45AC4">
        <w:trPr>
          <w:trHeight w:val="20"/>
        </w:trPr>
        <w:tc>
          <w:tcPr>
            <w:tcW w:w="2976" w:type="dxa"/>
          </w:tcPr>
          <w:p w14:paraId="0959283D" w14:textId="77777777" w:rsidR="00F17AC9" w:rsidRPr="009F652C" w:rsidRDefault="00F17AC9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3C6968B4" w14:textId="68914BBF" w:rsidR="00F17AC9" w:rsidRPr="009F652C" w:rsidRDefault="00F17AC9" w:rsidP="00F45AC4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F652C" w:rsidRPr="009F652C" w14:paraId="3EE775D0" w14:textId="77777777" w:rsidTr="009F652C">
        <w:tc>
          <w:tcPr>
            <w:tcW w:w="10346" w:type="dxa"/>
            <w:gridSpan w:val="2"/>
            <w:shd w:val="clear" w:color="auto" w:fill="EBF3EB" w:themeFill="accent3" w:themeFillTint="33"/>
          </w:tcPr>
          <w:p w14:paraId="10AC5938" w14:textId="281F846E" w:rsidR="00F17AC9" w:rsidRPr="009F652C" w:rsidRDefault="00F17AC9" w:rsidP="00F85B16">
            <w:pPr>
              <w:spacing w:before="0" w:after="8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F652C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Hobbys</w:t>
            </w:r>
          </w:p>
        </w:tc>
      </w:tr>
      <w:tr w:rsidR="00F17AC9" w:rsidRPr="009F652C" w14:paraId="0D160049" w14:textId="77777777" w:rsidTr="00641DB5">
        <w:trPr>
          <w:trHeight w:val="20"/>
        </w:trPr>
        <w:tc>
          <w:tcPr>
            <w:tcW w:w="10346" w:type="dxa"/>
            <w:gridSpan w:val="2"/>
          </w:tcPr>
          <w:p w14:paraId="40EADC66" w14:textId="5FCDEDCB" w:rsidR="00F17AC9" w:rsidRPr="009F652C" w:rsidRDefault="00F17AC9" w:rsidP="00F17AC9">
            <w:pPr>
              <w:spacing w:before="0"/>
              <w:ind w:left="0" w:right="684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 xml:space="preserve">Badminton (Badmintonclub Musterwil seit 2021), Tanzen (Turnaround Tanzwil seit 2018), </w:t>
            </w:r>
            <w:r w:rsidR="00B46F01" w:rsidRPr="009F652C">
              <w:rPr>
                <w:rFonts w:ascii="Calibri Light" w:hAnsi="Calibri Light" w:cs="Calibri Light"/>
                <w:sz w:val="24"/>
                <w:szCs w:val="24"/>
              </w:rPr>
              <w:br/>
            </w:r>
            <w:r w:rsidRPr="009F652C">
              <w:rPr>
                <w:rFonts w:ascii="Calibri Light" w:hAnsi="Calibri Light" w:cs="Calibri Light"/>
                <w:sz w:val="24"/>
                <w:szCs w:val="24"/>
              </w:rPr>
              <w:t>Schlagzeug spielen, malen, basteln, mit Freund</w:t>
            </w:r>
            <w:r w:rsidR="0029479F" w:rsidRPr="009F652C">
              <w:rPr>
                <w:rFonts w:ascii="Calibri Light" w:hAnsi="Calibri Light" w:cs="Calibri Light"/>
                <w:sz w:val="24"/>
                <w:szCs w:val="24"/>
              </w:rPr>
              <w:t>en</w:t>
            </w:r>
            <w:r w:rsidRPr="009F652C">
              <w:rPr>
                <w:rFonts w:ascii="Calibri Light" w:hAnsi="Calibri Light" w:cs="Calibri Light"/>
                <w:sz w:val="24"/>
                <w:szCs w:val="24"/>
              </w:rPr>
              <w:t xml:space="preserve"> Spass haben, ab und zu gamen</w:t>
            </w:r>
          </w:p>
        </w:tc>
      </w:tr>
      <w:tr w:rsidR="00F17AC9" w:rsidRPr="009F652C" w14:paraId="72920408" w14:textId="77777777" w:rsidTr="00641DB5">
        <w:trPr>
          <w:trHeight w:val="20"/>
        </w:trPr>
        <w:tc>
          <w:tcPr>
            <w:tcW w:w="2976" w:type="dxa"/>
          </w:tcPr>
          <w:p w14:paraId="509F7671" w14:textId="52DC5688" w:rsidR="00F17AC9" w:rsidRPr="009F652C" w:rsidRDefault="00F17AC9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7370" w:type="dxa"/>
          </w:tcPr>
          <w:p w14:paraId="108FAAA4" w14:textId="7E1BF665" w:rsidR="00F17AC9" w:rsidRPr="009F652C" w:rsidRDefault="00F17AC9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9F652C" w:rsidRPr="009F652C" w14:paraId="51525CFE" w14:textId="77777777" w:rsidTr="009F652C">
        <w:tc>
          <w:tcPr>
            <w:tcW w:w="10346" w:type="dxa"/>
            <w:gridSpan w:val="2"/>
            <w:shd w:val="clear" w:color="auto" w:fill="EBF3EB" w:themeFill="accent3" w:themeFillTint="33"/>
          </w:tcPr>
          <w:p w14:paraId="246EFFA7" w14:textId="17C339B2" w:rsidR="00F17AC9" w:rsidRPr="009F652C" w:rsidRDefault="00F17AC9" w:rsidP="00F85B16">
            <w:pPr>
              <w:spacing w:before="0" w:after="80"/>
              <w:ind w:left="0" w:firstLine="0"/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</w:pPr>
            <w:r w:rsidRPr="009F652C">
              <w:rPr>
                <w:rFonts w:ascii="Calibri Light" w:hAnsi="Calibri Light" w:cs="Calibri Light"/>
                <w:b/>
                <w:bCs w:val="0"/>
                <w:sz w:val="28"/>
                <w:szCs w:val="28"/>
              </w:rPr>
              <w:t>Referenzen</w:t>
            </w:r>
          </w:p>
        </w:tc>
      </w:tr>
      <w:tr w:rsidR="00F17AC9" w:rsidRPr="009F652C" w14:paraId="407454EB" w14:textId="77777777" w:rsidTr="00641DB5">
        <w:trPr>
          <w:trHeight w:val="20"/>
        </w:trPr>
        <w:tc>
          <w:tcPr>
            <w:tcW w:w="2976" w:type="dxa"/>
          </w:tcPr>
          <w:p w14:paraId="13D30063" w14:textId="359B1F6D" w:rsidR="00F17AC9" w:rsidRPr="009F652C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Matteo Fröhlich</w:t>
            </w:r>
          </w:p>
          <w:p w14:paraId="4551BB17" w14:textId="473F532D" w:rsidR="00EC7BCA" w:rsidRPr="009F652C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Lehrer</w:t>
            </w:r>
          </w:p>
          <w:p w14:paraId="5FC6665F" w14:textId="7D7E0929" w:rsidR="00EC7BCA" w:rsidRPr="009F652C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079 999 99 99</w:t>
            </w:r>
            <w:r w:rsidRPr="009F652C">
              <w:rPr>
                <w:rFonts w:ascii="Calibri Light" w:hAnsi="Calibri Light" w:cs="Calibri Light"/>
                <w:sz w:val="24"/>
                <w:szCs w:val="24"/>
              </w:rPr>
              <w:br/>
              <w:t>froehlich@schule.ch</w:t>
            </w:r>
          </w:p>
        </w:tc>
        <w:tc>
          <w:tcPr>
            <w:tcW w:w="7370" w:type="dxa"/>
          </w:tcPr>
          <w:p w14:paraId="2C80000C" w14:textId="7533FA2A" w:rsidR="00EC7BCA" w:rsidRPr="009F652C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Amelie Blumer</w:t>
            </w:r>
          </w:p>
          <w:p w14:paraId="3A8CDF10" w14:textId="7C1B876A" w:rsidR="0029479F" w:rsidRPr="009F652C" w:rsidRDefault="00500756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hAnsi="Calibri Light" w:cs="Calibri Light"/>
                <w:sz w:val="24"/>
                <w:szCs w:val="24"/>
              </w:rPr>
              <w:t>Babysitten</w:t>
            </w:r>
          </w:p>
          <w:p w14:paraId="05A3366C" w14:textId="77777777" w:rsidR="00EC7BCA" w:rsidRPr="009F652C" w:rsidRDefault="00EC7BCA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077 987 65 43</w:t>
            </w:r>
          </w:p>
          <w:p w14:paraId="59522C24" w14:textId="1AB2CAF5" w:rsidR="00EC7BCA" w:rsidRPr="009F652C" w:rsidRDefault="0029479F" w:rsidP="00641DB5">
            <w:pPr>
              <w:spacing w:before="0"/>
              <w:ind w:left="0" w:firstLine="0"/>
              <w:contextualSpacing/>
              <w:rPr>
                <w:rFonts w:ascii="Calibri Light" w:hAnsi="Calibri Light" w:cs="Calibri Light"/>
                <w:sz w:val="24"/>
                <w:szCs w:val="24"/>
              </w:rPr>
            </w:pPr>
            <w:r w:rsidRPr="009F652C">
              <w:rPr>
                <w:rFonts w:ascii="Calibri Light" w:hAnsi="Calibri Light" w:cs="Calibri Light"/>
                <w:sz w:val="24"/>
                <w:szCs w:val="24"/>
              </w:rPr>
              <w:t>amelie</w:t>
            </w:r>
            <w:r w:rsidR="00EC7BCA" w:rsidRPr="009F652C">
              <w:rPr>
                <w:rFonts w:ascii="Calibri Light" w:hAnsi="Calibri Light" w:cs="Calibri Light"/>
                <w:sz w:val="24"/>
                <w:szCs w:val="24"/>
              </w:rPr>
              <w:t>@</w:t>
            </w:r>
            <w:r w:rsidRPr="009F652C">
              <w:rPr>
                <w:rFonts w:ascii="Calibri Light" w:hAnsi="Calibri Light" w:cs="Calibri Light"/>
                <w:sz w:val="24"/>
                <w:szCs w:val="24"/>
              </w:rPr>
              <w:t>blumer</w:t>
            </w:r>
            <w:r w:rsidR="00EC7BCA" w:rsidRPr="009F652C">
              <w:rPr>
                <w:rFonts w:ascii="Calibri Light" w:hAnsi="Calibri Light" w:cs="Calibri Light"/>
                <w:sz w:val="24"/>
                <w:szCs w:val="24"/>
              </w:rPr>
              <w:t>.ch</w:t>
            </w:r>
          </w:p>
        </w:tc>
      </w:tr>
    </w:tbl>
    <w:p w14:paraId="56990488" w14:textId="7E9665ED" w:rsidR="00986522" w:rsidRPr="00EC7BCA" w:rsidRDefault="00986522" w:rsidP="00A93786">
      <w:pPr>
        <w:spacing w:line="240" w:lineRule="auto"/>
        <w:ind w:left="0" w:firstLine="0"/>
        <w:rPr>
          <w:rFonts w:ascii="Calibri Light" w:hAnsi="Calibri Light" w:cs="Calibri Light"/>
          <w:sz w:val="2"/>
          <w:szCs w:val="2"/>
        </w:rPr>
      </w:pPr>
    </w:p>
    <w:sectPr w:rsidR="00986522" w:rsidRPr="00EC7BCA" w:rsidSect="009F652C">
      <w:headerReference w:type="first" r:id="rId9"/>
      <w:pgSz w:w="11906" w:h="16838" w:code="9"/>
      <w:pgMar w:top="0" w:right="0" w:bottom="284" w:left="0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AFC60" w14:textId="77777777" w:rsidR="000F0F55" w:rsidRDefault="000F0F55" w:rsidP="00F91D37">
      <w:pPr>
        <w:spacing w:line="240" w:lineRule="auto"/>
      </w:pPr>
      <w:r>
        <w:separator/>
      </w:r>
    </w:p>
  </w:endnote>
  <w:endnote w:type="continuationSeparator" w:id="0">
    <w:p w14:paraId="49C9E730" w14:textId="77777777" w:rsidR="000F0F55" w:rsidRDefault="000F0F55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FA8CD" w14:textId="77777777" w:rsidR="000F0F55" w:rsidRDefault="000F0F55" w:rsidP="00F91D37">
      <w:pPr>
        <w:spacing w:line="240" w:lineRule="auto"/>
      </w:pPr>
    </w:p>
    <w:p w14:paraId="560BA0AE" w14:textId="77777777" w:rsidR="000F0F55" w:rsidRDefault="000F0F55" w:rsidP="00F91D37">
      <w:pPr>
        <w:spacing w:line="240" w:lineRule="auto"/>
      </w:pPr>
    </w:p>
  </w:footnote>
  <w:footnote w:type="continuationSeparator" w:id="0">
    <w:p w14:paraId="44EEEE65" w14:textId="77777777" w:rsidR="000F0F55" w:rsidRDefault="000F0F55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29D8D" w14:textId="77777777"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3072">
    <w:abstractNumId w:val="9"/>
  </w:num>
  <w:num w:numId="2" w16cid:durableId="288979204">
    <w:abstractNumId w:val="7"/>
  </w:num>
  <w:num w:numId="3" w16cid:durableId="421537584">
    <w:abstractNumId w:val="6"/>
  </w:num>
  <w:num w:numId="4" w16cid:durableId="1816944292">
    <w:abstractNumId w:val="5"/>
  </w:num>
  <w:num w:numId="5" w16cid:durableId="2144304701">
    <w:abstractNumId w:val="4"/>
  </w:num>
  <w:num w:numId="6" w16cid:durableId="493179367">
    <w:abstractNumId w:val="8"/>
  </w:num>
  <w:num w:numId="7" w16cid:durableId="478427848">
    <w:abstractNumId w:val="3"/>
  </w:num>
  <w:num w:numId="8" w16cid:durableId="280459591">
    <w:abstractNumId w:val="2"/>
  </w:num>
  <w:num w:numId="9" w16cid:durableId="558371164">
    <w:abstractNumId w:val="1"/>
  </w:num>
  <w:num w:numId="10" w16cid:durableId="1577594111">
    <w:abstractNumId w:val="0"/>
  </w:num>
  <w:num w:numId="11" w16cid:durableId="765424027">
    <w:abstractNumId w:val="21"/>
  </w:num>
  <w:num w:numId="12" w16cid:durableId="300886491">
    <w:abstractNumId w:val="16"/>
  </w:num>
  <w:num w:numId="13" w16cid:durableId="1087269542">
    <w:abstractNumId w:val="13"/>
  </w:num>
  <w:num w:numId="14" w16cid:durableId="1321693597">
    <w:abstractNumId w:val="23"/>
  </w:num>
  <w:num w:numId="15" w16cid:durableId="1350840434">
    <w:abstractNumId w:val="22"/>
  </w:num>
  <w:num w:numId="16" w16cid:durableId="1182814053">
    <w:abstractNumId w:val="10"/>
  </w:num>
  <w:num w:numId="17" w16cid:durableId="1038434135">
    <w:abstractNumId w:val="14"/>
  </w:num>
  <w:num w:numId="18" w16cid:durableId="189238286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4480748">
    <w:abstractNumId w:val="20"/>
  </w:num>
  <w:num w:numId="20" w16cid:durableId="105657645">
    <w:abstractNumId w:val="12"/>
  </w:num>
  <w:num w:numId="21" w16cid:durableId="1608613254">
    <w:abstractNumId w:val="18"/>
  </w:num>
  <w:num w:numId="22" w16cid:durableId="1911771578">
    <w:abstractNumId w:val="17"/>
  </w:num>
  <w:num w:numId="23" w16cid:durableId="1336499179">
    <w:abstractNumId w:val="11"/>
  </w:num>
  <w:num w:numId="24" w16cid:durableId="631789781">
    <w:abstractNumId w:val="15"/>
  </w:num>
  <w:num w:numId="25" w16cid:durableId="70151555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F55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0F55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86BEB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479F"/>
    <w:rsid w:val="00295DEC"/>
    <w:rsid w:val="002A2A69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03DB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54B02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E69FA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44B"/>
    <w:rsid w:val="004765D1"/>
    <w:rsid w:val="00480387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545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0756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4FBB"/>
    <w:rsid w:val="005D62C4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4A8B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74AC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E48F8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06D5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5410"/>
    <w:rsid w:val="00886881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0686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26A7"/>
    <w:rsid w:val="00913373"/>
    <w:rsid w:val="00915303"/>
    <w:rsid w:val="0092680C"/>
    <w:rsid w:val="009344CF"/>
    <w:rsid w:val="009357CF"/>
    <w:rsid w:val="00935A5B"/>
    <w:rsid w:val="0093619F"/>
    <w:rsid w:val="00941AAA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076D"/>
    <w:rsid w:val="009C222B"/>
    <w:rsid w:val="009C5562"/>
    <w:rsid w:val="009C60F7"/>
    <w:rsid w:val="009C67A8"/>
    <w:rsid w:val="009D0B5C"/>
    <w:rsid w:val="009D201B"/>
    <w:rsid w:val="009D5D9C"/>
    <w:rsid w:val="009D7905"/>
    <w:rsid w:val="009E2171"/>
    <w:rsid w:val="009E363A"/>
    <w:rsid w:val="009E380F"/>
    <w:rsid w:val="009E537F"/>
    <w:rsid w:val="009E5BCA"/>
    <w:rsid w:val="009F1B31"/>
    <w:rsid w:val="009F652C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93786"/>
    <w:rsid w:val="00AA00CC"/>
    <w:rsid w:val="00AA0E6D"/>
    <w:rsid w:val="00AA43EF"/>
    <w:rsid w:val="00AA64A4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46F01"/>
    <w:rsid w:val="00B56332"/>
    <w:rsid w:val="00B70D03"/>
    <w:rsid w:val="00B71F06"/>
    <w:rsid w:val="00B74D9F"/>
    <w:rsid w:val="00B756F0"/>
    <w:rsid w:val="00B803E7"/>
    <w:rsid w:val="00B82098"/>
    <w:rsid w:val="00B82E14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E6983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33DC5"/>
    <w:rsid w:val="00E42F90"/>
    <w:rsid w:val="00E45F13"/>
    <w:rsid w:val="00E479C7"/>
    <w:rsid w:val="00E510BC"/>
    <w:rsid w:val="00E52BA4"/>
    <w:rsid w:val="00E530CC"/>
    <w:rsid w:val="00E550C3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3EBD"/>
    <w:rsid w:val="00EA5080"/>
    <w:rsid w:val="00EA59B8"/>
    <w:rsid w:val="00EA5A01"/>
    <w:rsid w:val="00EC1D69"/>
    <w:rsid w:val="00EC2DF9"/>
    <w:rsid w:val="00EC6A5B"/>
    <w:rsid w:val="00EC6EC9"/>
    <w:rsid w:val="00EC7BCA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17AC9"/>
    <w:rsid w:val="00F25768"/>
    <w:rsid w:val="00F32B93"/>
    <w:rsid w:val="00F37F4F"/>
    <w:rsid w:val="00F417C0"/>
    <w:rsid w:val="00F45AC4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5B16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0CB3B61C"/>
  <w15:chartTrackingRefBased/>
  <w15:docId w15:val="{1FC100B7-A3A4-4AA0-A0B2-4D8E7E673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before="540" w:after="270" w:line="270" w:lineRule="atLeast"/>
        <w:ind w:left="567" w:hanging="56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B83"/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semiHidden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  <w:ind w:left="567" w:hanging="567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qFormat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29FF8F19-4917-4D87-94F8-7C1AE2D34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Aeschbach Vroni, BKD-MBA-BSLB-ZD</dc:creator>
  <cp:keywords/>
  <dc:description/>
  <cp:lastModifiedBy>Aeschbach Vroni, BKD-MBA-BSLB-ZD</cp:lastModifiedBy>
  <cp:revision>6</cp:revision>
  <cp:lastPrinted>2019-09-11T20:00:00Z</cp:lastPrinted>
  <dcterms:created xsi:type="dcterms:W3CDTF">2024-06-11T13:01:00Z</dcterms:created>
  <dcterms:modified xsi:type="dcterms:W3CDTF">2024-07-04T14:32:00Z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4fdd986-87d9-48c6-acda-407b1ab5fef0_Enabled">
    <vt:lpwstr>true</vt:lpwstr>
  </property>
  <property fmtid="{D5CDD505-2E9C-101B-9397-08002B2CF9AE}" pid="3" name="MSIP_Label_74fdd986-87d9-48c6-acda-407b1ab5fef0_SetDate">
    <vt:lpwstr>2024-06-11T09:07:25Z</vt:lpwstr>
  </property>
  <property fmtid="{D5CDD505-2E9C-101B-9397-08002B2CF9AE}" pid="4" name="MSIP_Label_74fdd986-87d9-48c6-acda-407b1ab5fef0_Method">
    <vt:lpwstr>Standard</vt:lpwstr>
  </property>
  <property fmtid="{D5CDD505-2E9C-101B-9397-08002B2CF9AE}" pid="5" name="MSIP_Label_74fdd986-87d9-48c6-acda-407b1ab5fef0_Name">
    <vt:lpwstr>NICHT KLASSIFIZIERT</vt:lpwstr>
  </property>
  <property fmtid="{D5CDD505-2E9C-101B-9397-08002B2CF9AE}" pid="6" name="MSIP_Label_74fdd986-87d9-48c6-acda-407b1ab5fef0_SiteId">
    <vt:lpwstr>cb96f99a-a111-42d7-9f65-e111197ba4bb</vt:lpwstr>
  </property>
  <property fmtid="{D5CDD505-2E9C-101B-9397-08002B2CF9AE}" pid="7" name="MSIP_Label_74fdd986-87d9-48c6-acda-407b1ab5fef0_ActionId">
    <vt:lpwstr>6b5da3f1-12f5-4bd5-be9f-9131c95b3171</vt:lpwstr>
  </property>
  <property fmtid="{D5CDD505-2E9C-101B-9397-08002B2CF9AE}" pid="8" name="MSIP_Label_74fdd986-87d9-48c6-acda-407b1ab5fef0_ContentBits">
    <vt:lpwstr>0</vt:lpwstr>
  </property>
</Properties>
</file>