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ETabelle1"/>
        <w:tblW w:w="0" w:type="auto"/>
        <w:tblInd w:w="1560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976"/>
        <w:gridCol w:w="7370"/>
      </w:tblGrid>
      <w:tr w:rsidR="003E00F5" w:rsidRPr="003E00F5" w14:paraId="030C152D" w14:textId="77777777" w:rsidTr="00DD4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1D82C4" w14:textId="5F43C87A" w:rsidR="00885410" w:rsidRPr="003E00F5" w:rsidRDefault="00885410" w:rsidP="000F0F55">
            <w:pPr>
              <w:ind w:left="0" w:firstLine="0"/>
              <w:rPr>
                <w:rFonts w:ascii="Calibri Light" w:hAnsi="Calibri Light" w:cs="Calibri Light"/>
              </w:rPr>
            </w:pPr>
          </w:p>
        </w:tc>
        <w:tc>
          <w:tcPr>
            <w:tcW w:w="7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2E6602" w14:textId="04EC7B68" w:rsidR="00885410" w:rsidRPr="003E00F5" w:rsidRDefault="00885410" w:rsidP="00480387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36"/>
                <w:szCs w:val="36"/>
              </w:rPr>
            </w:pPr>
          </w:p>
        </w:tc>
      </w:tr>
      <w:tr w:rsidR="003E00F5" w:rsidRPr="003E00F5" w14:paraId="5A31C5FF" w14:textId="77777777" w:rsidTr="00F45AC4">
        <w:tc>
          <w:tcPr>
            <w:tcW w:w="2976" w:type="dxa"/>
          </w:tcPr>
          <w:p w14:paraId="68CA93C8" w14:textId="77777777" w:rsidR="00480387" w:rsidRPr="003E00F5" w:rsidRDefault="00480387" w:rsidP="00F45AC4">
            <w:pPr>
              <w:spacing w:before="0"/>
              <w:ind w:left="0" w:firstLine="0"/>
              <w:rPr>
                <w:rFonts w:ascii="Calibri Light" w:hAnsi="Calibri Light" w:cs="Calibri Light"/>
                <w:noProof/>
              </w:rPr>
            </w:pPr>
          </w:p>
        </w:tc>
        <w:tc>
          <w:tcPr>
            <w:tcW w:w="7370" w:type="dxa"/>
          </w:tcPr>
          <w:p w14:paraId="3E944BEE" w14:textId="0A85B464" w:rsidR="00480387" w:rsidRPr="00DD417F" w:rsidRDefault="00480387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56"/>
                <w:szCs w:val="56"/>
              </w:rPr>
            </w:pPr>
            <w:r w:rsidRPr="00DD417F">
              <w:rPr>
                <w:rFonts w:ascii="Calibri Light" w:hAnsi="Calibri Light" w:cs="Calibri Light"/>
                <w:b/>
                <w:bCs w:val="0"/>
                <w:sz w:val="56"/>
                <w:szCs w:val="56"/>
              </w:rPr>
              <w:t>Kim Muster</w:t>
            </w:r>
          </w:p>
        </w:tc>
      </w:tr>
      <w:tr w:rsidR="003E00F5" w:rsidRPr="003E00F5" w14:paraId="28175C79" w14:textId="77777777" w:rsidTr="00DD417F">
        <w:tc>
          <w:tcPr>
            <w:tcW w:w="2976" w:type="dxa"/>
          </w:tcPr>
          <w:p w14:paraId="0195068A" w14:textId="62C113B4" w:rsidR="00885410" w:rsidRPr="003E00F5" w:rsidRDefault="00885410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4D288F89" w14:textId="14B0110A" w:rsidR="00885410" w:rsidRPr="003E00F5" w:rsidRDefault="003E69F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Muster</w:t>
            </w:r>
            <w:r w:rsidR="00885410" w:rsidRPr="003E00F5">
              <w:rPr>
                <w:rFonts w:ascii="Calibri Light" w:hAnsi="Calibri Light" w:cs="Calibri Light"/>
                <w:sz w:val="24"/>
                <w:szCs w:val="24"/>
              </w:rPr>
              <w:t>weg 13</w:t>
            </w:r>
          </w:p>
        </w:tc>
      </w:tr>
      <w:tr w:rsidR="003E00F5" w:rsidRPr="003E00F5" w14:paraId="5527F5D4" w14:textId="77777777" w:rsidTr="00F45AC4">
        <w:tc>
          <w:tcPr>
            <w:tcW w:w="2976" w:type="dxa"/>
          </w:tcPr>
          <w:p w14:paraId="641129B9" w14:textId="4B0705D8" w:rsidR="003E69FA" w:rsidRPr="003E00F5" w:rsidRDefault="003E69F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017A8AB5" w14:textId="7401B974" w:rsidR="003E69FA" w:rsidRPr="003E00F5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9999 Musterhausen</w:t>
            </w:r>
          </w:p>
        </w:tc>
      </w:tr>
      <w:tr w:rsidR="003E00F5" w:rsidRPr="003E00F5" w14:paraId="33328D4C" w14:textId="77777777" w:rsidTr="00F45AC4">
        <w:tc>
          <w:tcPr>
            <w:tcW w:w="2976" w:type="dxa"/>
          </w:tcPr>
          <w:p w14:paraId="118BF5C8" w14:textId="77777777" w:rsidR="003E69FA" w:rsidRPr="003E00F5" w:rsidRDefault="003E69F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4160A1F8" w14:textId="65C55711" w:rsidR="003E69FA" w:rsidRPr="003E00F5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079 777 77 77</w:t>
            </w:r>
          </w:p>
        </w:tc>
      </w:tr>
      <w:tr w:rsidR="003E00F5" w:rsidRPr="003E00F5" w14:paraId="5AA565CC" w14:textId="77777777" w:rsidTr="00F45AC4">
        <w:tc>
          <w:tcPr>
            <w:tcW w:w="2976" w:type="dxa"/>
          </w:tcPr>
          <w:p w14:paraId="23434F4C" w14:textId="0D2124E4" w:rsidR="00885410" w:rsidRPr="003E00F5" w:rsidRDefault="00885410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6845D912" w14:textId="46499A95" w:rsidR="00885410" w:rsidRPr="003E00F5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kim.muster@mail.ch</w:t>
            </w:r>
          </w:p>
        </w:tc>
      </w:tr>
      <w:tr w:rsidR="003E00F5" w:rsidRPr="003E00F5" w14:paraId="2645A3D5" w14:textId="77777777" w:rsidTr="00F45AC4">
        <w:tc>
          <w:tcPr>
            <w:tcW w:w="2976" w:type="dxa"/>
          </w:tcPr>
          <w:p w14:paraId="273878A9" w14:textId="0BDB1DA1" w:rsidR="00885410" w:rsidRPr="003E00F5" w:rsidRDefault="00885410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3C79C349" w14:textId="1B9105AB" w:rsidR="00885410" w:rsidRPr="003E00F5" w:rsidRDefault="00885410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00F5" w:rsidRPr="003E00F5" w14:paraId="4675EBFE" w14:textId="77777777" w:rsidTr="00F45AC4">
        <w:tc>
          <w:tcPr>
            <w:tcW w:w="2976" w:type="dxa"/>
          </w:tcPr>
          <w:p w14:paraId="1539D055" w14:textId="2516782A" w:rsidR="00F45AC4" w:rsidRPr="003E00F5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65FA17F4" w14:textId="37758930" w:rsidR="00F45AC4" w:rsidRPr="003E00F5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00F5" w:rsidRPr="003E00F5" w14:paraId="1AB4403E" w14:textId="77777777" w:rsidTr="00F45AC4">
        <w:tc>
          <w:tcPr>
            <w:tcW w:w="2976" w:type="dxa"/>
          </w:tcPr>
          <w:p w14:paraId="140700F0" w14:textId="77777777" w:rsidR="00EC7BCA" w:rsidRPr="003E00F5" w:rsidRDefault="00EC7BC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6BBBB24E" w14:textId="7B87F764" w:rsidR="00EC7BCA" w:rsidRPr="003E00F5" w:rsidRDefault="00EC7BC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00F5" w:rsidRPr="003E00F5" w14:paraId="4D129439" w14:textId="77777777" w:rsidTr="00F45AC4">
        <w:tc>
          <w:tcPr>
            <w:tcW w:w="2976" w:type="dxa"/>
          </w:tcPr>
          <w:p w14:paraId="14042304" w14:textId="15631B10" w:rsidR="00A64BDF" w:rsidRPr="003E00F5" w:rsidRDefault="00A64BDF" w:rsidP="00A64BDF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7DC015D5" w14:textId="42214D9B" w:rsidR="00A64BDF" w:rsidRPr="003E00F5" w:rsidRDefault="00A64BDF" w:rsidP="00A64BDF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00F5" w:rsidRPr="003E00F5" w14:paraId="675671C9" w14:textId="77777777" w:rsidTr="00F45AC4">
        <w:tc>
          <w:tcPr>
            <w:tcW w:w="2976" w:type="dxa"/>
          </w:tcPr>
          <w:p w14:paraId="605C3739" w14:textId="77777777" w:rsidR="00F45AC4" w:rsidRPr="003E00F5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4CBF70C7" w14:textId="52E13D3A" w:rsidR="00F45AC4" w:rsidRPr="003E00F5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00F5" w:rsidRPr="003E00F5" w14:paraId="37439917" w14:textId="77777777" w:rsidTr="00F45AC4">
        <w:tc>
          <w:tcPr>
            <w:tcW w:w="10346" w:type="dxa"/>
            <w:gridSpan w:val="2"/>
          </w:tcPr>
          <w:p w14:paraId="3158D080" w14:textId="54B8313D" w:rsidR="003E69FA" w:rsidRPr="003E00F5" w:rsidRDefault="003E69FA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3E00F5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>Persönliche Angaben</w:t>
            </w:r>
          </w:p>
        </w:tc>
      </w:tr>
      <w:tr w:rsidR="003E00F5" w:rsidRPr="003E00F5" w14:paraId="7E334F53" w14:textId="77777777" w:rsidTr="00F45AC4">
        <w:trPr>
          <w:trHeight w:val="20"/>
        </w:trPr>
        <w:tc>
          <w:tcPr>
            <w:tcW w:w="2976" w:type="dxa"/>
          </w:tcPr>
          <w:p w14:paraId="3754D1FC" w14:textId="32FD4F14" w:rsidR="00885410" w:rsidRPr="003E00F5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Geburtsdatum</w:t>
            </w:r>
          </w:p>
        </w:tc>
        <w:tc>
          <w:tcPr>
            <w:tcW w:w="7370" w:type="dxa"/>
          </w:tcPr>
          <w:p w14:paraId="4C088717" w14:textId="1A71E13B" w:rsidR="00885410" w:rsidRPr="003E00F5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01.01.2010</w:t>
            </w:r>
          </w:p>
        </w:tc>
      </w:tr>
      <w:tr w:rsidR="003E00F5" w:rsidRPr="003E00F5" w14:paraId="4538FA28" w14:textId="77777777" w:rsidTr="00F45AC4">
        <w:trPr>
          <w:trHeight w:val="20"/>
        </w:trPr>
        <w:tc>
          <w:tcPr>
            <w:tcW w:w="2976" w:type="dxa"/>
          </w:tcPr>
          <w:p w14:paraId="1177186B" w14:textId="663A4842" w:rsidR="00885410" w:rsidRPr="003E00F5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Heimatort</w:t>
            </w:r>
          </w:p>
        </w:tc>
        <w:tc>
          <w:tcPr>
            <w:tcW w:w="7370" w:type="dxa"/>
          </w:tcPr>
          <w:p w14:paraId="20F07EB0" w14:textId="01F53B9D" w:rsidR="00885410" w:rsidRPr="003E00F5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Bern</w:t>
            </w:r>
          </w:p>
        </w:tc>
      </w:tr>
      <w:tr w:rsidR="003E00F5" w:rsidRPr="003E00F5" w14:paraId="32198C87" w14:textId="77777777" w:rsidTr="00F45AC4">
        <w:trPr>
          <w:trHeight w:val="20"/>
        </w:trPr>
        <w:tc>
          <w:tcPr>
            <w:tcW w:w="2976" w:type="dxa"/>
          </w:tcPr>
          <w:p w14:paraId="1D885932" w14:textId="457E456F" w:rsidR="003E69FA" w:rsidRPr="003E00F5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Eltern</w:t>
            </w:r>
          </w:p>
        </w:tc>
        <w:tc>
          <w:tcPr>
            <w:tcW w:w="7370" w:type="dxa"/>
          </w:tcPr>
          <w:p w14:paraId="12D28A8A" w14:textId="0CA44059" w:rsidR="003E69FA" w:rsidRPr="003E00F5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Dominic Muster</w:t>
            </w:r>
          </w:p>
        </w:tc>
      </w:tr>
      <w:tr w:rsidR="003E00F5" w:rsidRPr="003E00F5" w14:paraId="699E198D" w14:textId="77777777" w:rsidTr="00F45AC4">
        <w:trPr>
          <w:trHeight w:val="20"/>
        </w:trPr>
        <w:tc>
          <w:tcPr>
            <w:tcW w:w="2976" w:type="dxa"/>
          </w:tcPr>
          <w:p w14:paraId="344A510A" w14:textId="77777777" w:rsidR="003E69FA" w:rsidRPr="003E00F5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2213B89D" w14:textId="0CA1CBFF" w:rsidR="003E69FA" w:rsidRPr="003E00F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Ella</w:t>
            </w:r>
            <w:r w:rsidR="005D62C4" w:rsidRPr="003E00F5">
              <w:rPr>
                <w:rFonts w:ascii="Calibri Light" w:hAnsi="Calibri Light" w:cs="Calibri Light"/>
                <w:sz w:val="24"/>
                <w:szCs w:val="24"/>
              </w:rPr>
              <w:t xml:space="preserve"> Beispiel</w:t>
            </w:r>
          </w:p>
        </w:tc>
      </w:tr>
      <w:tr w:rsidR="003E00F5" w:rsidRPr="003E00F5" w14:paraId="7121578C" w14:textId="77777777" w:rsidTr="00F45AC4">
        <w:trPr>
          <w:trHeight w:val="20"/>
        </w:trPr>
        <w:tc>
          <w:tcPr>
            <w:tcW w:w="2976" w:type="dxa"/>
          </w:tcPr>
          <w:p w14:paraId="607CA720" w14:textId="4D204225" w:rsidR="005D62C4" w:rsidRPr="003E00F5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Geschwister</w:t>
            </w:r>
          </w:p>
        </w:tc>
        <w:tc>
          <w:tcPr>
            <w:tcW w:w="7370" w:type="dxa"/>
          </w:tcPr>
          <w:p w14:paraId="29245017" w14:textId="17218EA1" w:rsidR="005D62C4" w:rsidRPr="003E00F5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Glenn und Lou</w:t>
            </w:r>
            <w:r w:rsidR="002E03DB" w:rsidRPr="003E00F5">
              <w:rPr>
                <w:rFonts w:ascii="Calibri Light" w:hAnsi="Calibri Light" w:cs="Calibri Light"/>
                <w:sz w:val="24"/>
                <w:szCs w:val="24"/>
              </w:rPr>
              <w:t xml:space="preserve"> [freiwillige Angabe]</w:t>
            </w:r>
          </w:p>
        </w:tc>
      </w:tr>
      <w:tr w:rsidR="003E00F5" w:rsidRPr="003E00F5" w14:paraId="300DE4EF" w14:textId="77777777" w:rsidTr="00F45AC4">
        <w:tc>
          <w:tcPr>
            <w:tcW w:w="10346" w:type="dxa"/>
            <w:gridSpan w:val="2"/>
          </w:tcPr>
          <w:p w14:paraId="343D55B6" w14:textId="1DC523A7" w:rsidR="005D62C4" w:rsidRPr="003E00F5" w:rsidRDefault="005D62C4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</w:p>
        </w:tc>
      </w:tr>
      <w:tr w:rsidR="003E00F5" w:rsidRPr="003E00F5" w14:paraId="5B4A0595" w14:textId="77777777" w:rsidTr="00F45AC4">
        <w:tc>
          <w:tcPr>
            <w:tcW w:w="10346" w:type="dxa"/>
            <w:gridSpan w:val="2"/>
          </w:tcPr>
          <w:p w14:paraId="441E5906" w14:textId="773F4C07" w:rsidR="005D62C4" w:rsidRPr="003E00F5" w:rsidRDefault="005D62C4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3E00F5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>Meine Eigenschaften</w:t>
            </w:r>
            <w:r w:rsidR="002E03DB" w:rsidRPr="003E00F5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 xml:space="preserve"> [freiwillige Angabe]</w:t>
            </w:r>
          </w:p>
        </w:tc>
      </w:tr>
      <w:tr w:rsidR="003E00F5" w:rsidRPr="003E00F5" w14:paraId="66C202ED" w14:textId="77777777" w:rsidTr="00F45AC4">
        <w:trPr>
          <w:trHeight w:val="20"/>
        </w:trPr>
        <w:tc>
          <w:tcPr>
            <w:tcW w:w="10346" w:type="dxa"/>
            <w:gridSpan w:val="2"/>
          </w:tcPr>
          <w:p w14:paraId="3F958953" w14:textId="311039F5" w:rsidR="005D62C4" w:rsidRPr="003E00F5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Humorvoll, sportlich, teamfähig, kreativ, aufgestellt, offen, begeisterungsfähig</w:t>
            </w:r>
          </w:p>
        </w:tc>
      </w:tr>
      <w:tr w:rsidR="003E00F5" w:rsidRPr="003E00F5" w14:paraId="240985EB" w14:textId="77777777" w:rsidTr="00F45AC4">
        <w:trPr>
          <w:trHeight w:val="20"/>
        </w:trPr>
        <w:tc>
          <w:tcPr>
            <w:tcW w:w="2976" w:type="dxa"/>
          </w:tcPr>
          <w:p w14:paraId="3BF72CC4" w14:textId="235DB13E" w:rsidR="005D62C4" w:rsidRPr="003E00F5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47D3FE9" w14:textId="468AF4D5" w:rsidR="005D62C4" w:rsidRPr="003E00F5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00F5" w:rsidRPr="003E00F5" w14:paraId="7F44660A" w14:textId="77777777" w:rsidTr="00F45AC4">
        <w:tc>
          <w:tcPr>
            <w:tcW w:w="10346" w:type="dxa"/>
            <w:gridSpan w:val="2"/>
          </w:tcPr>
          <w:p w14:paraId="39514EAF" w14:textId="2DCEA2C4" w:rsidR="005D62C4" w:rsidRPr="003E00F5" w:rsidRDefault="005D62C4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3E00F5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>Schulen</w:t>
            </w:r>
          </w:p>
        </w:tc>
      </w:tr>
      <w:tr w:rsidR="003E00F5" w:rsidRPr="003E00F5" w14:paraId="2ADE062F" w14:textId="77777777" w:rsidTr="00F45AC4">
        <w:trPr>
          <w:trHeight w:val="20"/>
        </w:trPr>
        <w:tc>
          <w:tcPr>
            <w:tcW w:w="2976" w:type="dxa"/>
          </w:tcPr>
          <w:p w14:paraId="1C634BA9" w14:textId="62F10899" w:rsidR="005D62C4" w:rsidRPr="003E00F5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Seit 08/202</w:t>
            </w:r>
            <w:r w:rsidR="002E03DB" w:rsidRPr="003E00F5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14:paraId="285A4A38" w14:textId="534C4B5F" w:rsidR="005D62C4" w:rsidRPr="003E00F5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Sekundarschule</w:t>
            </w:r>
            <w:r w:rsidR="008E0686" w:rsidRPr="003E00F5">
              <w:rPr>
                <w:rFonts w:ascii="Calibri Light" w:hAnsi="Calibri Light" w:cs="Calibri Light"/>
                <w:sz w:val="24"/>
                <w:szCs w:val="24"/>
              </w:rPr>
              <w:t>, Musterhausen</w:t>
            </w:r>
          </w:p>
        </w:tc>
      </w:tr>
      <w:tr w:rsidR="003E00F5" w:rsidRPr="003E00F5" w14:paraId="1B3E3101" w14:textId="77777777" w:rsidTr="00F45AC4">
        <w:trPr>
          <w:trHeight w:val="20"/>
        </w:trPr>
        <w:tc>
          <w:tcPr>
            <w:tcW w:w="2976" w:type="dxa"/>
          </w:tcPr>
          <w:p w14:paraId="07FB911B" w14:textId="40A3356C" w:rsidR="005D62C4" w:rsidRPr="003E00F5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08/2016 – 07/2022</w:t>
            </w:r>
          </w:p>
        </w:tc>
        <w:tc>
          <w:tcPr>
            <w:tcW w:w="7370" w:type="dxa"/>
          </w:tcPr>
          <w:p w14:paraId="58FA73ED" w14:textId="085651BF" w:rsidR="005D62C4" w:rsidRPr="003E00F5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Primarschule, Musterwil</w:t>
            </w:r>
          </w:p>
        </w:tc>
      </w:tr>
      <w:tr w:rsidR="003E00F5" w:rsidRPr="003E00F5" w14:paraId="5797640C" w14:textId="77777777" w:rsidTr="00F45AC4">
        <w:trPr>
          <w:trHeight w:val="20"/>
        </w:trPr>
        <w:tc>
          <w:tcPr>
            <w:tcW w:w="2976" w:type="dxa"/>
          </w:tcPr>
          <w:p w14:paraId="01173E4E" w14:textId="093F81DB" w:rsidR="008E0686" w:rsidRPr="003E00F5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08/2014 – 07/2016</w:t>
            </w:r>
          </w:p>
        </w:tc>
        <w:tc>
          <w:tcPr>
            <w:tcW w:w="7370" w:type="dxa"/>
          </w:tcPr>
          <w:p w14:paraId="73BDE8C3" w14:textId="38413CA0" w:rsidR="008E0686" w:rsidRPr="003E00F5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Kindergarten, Musterwil</w:t>
            </w:r>
          </w:p>
        </w:tc>
      </w:tr>
      <w:tr w:rsidR="003E00F5" w:rsidRPr="003E00F5" w14:paraId="0FFB69C8" w14:textId="77777777" w:rsidTr="00F45AC4">
        <w:trPr>
          <w:trHeight w:val="20"/>
        </w:trPr>
        <w:tc>
          <w:tcPr>
            <w:tcW w:w="2976" w:type="dxa"/>
          </w:tcPr>
          <w:p w14:paraId="166A0EC4" w14:textId="77777777" w:rsidR="008506D5" w:rsidRPr="003E00F5" w:rsidRDefault="008506D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7DC52A79" w14:textId="35CAD34C" w:rsidR="008506D5" w:rsidRPr="003E00F5" w:rsidRDefault="008506D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00F5" w:rsidRPr="003E00F5" w14:paraId="51663B9B" w14:textId="77777777" w:rsidTr="00F45AC4">
        <w:tc>
          <w:tcPr>
            <w:tcW w:w="10346" w:type="dxa"/>
            <w:gridSpan w:val="2"/>
          </w:tcPr>
          <w:p w14:paraId="3B15E104" w14:textId="7E36CF36" w:rsidR="008506D5" w:rsidRPr="003E00F5" w:rsidRDefault="008506D5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3E00F5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>Schnupperlehren</w:t>
            </w:r>
            <w:r w:rsidR="00EA3EBD" w:rsidRPr="003E00F5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 xml:space="preserve"> und Arbeitserfahrung</w:t>
            </w:r>
          </w:p>
        </w:tc>
      </w:tr>
      <w:tr w:rsidR="003E00F5" w:rsidRPr="003E00F5" w14:paraId="06BB13B0" w14:textId="77777777" w:rsidTr="00F45AC4">
        <w:trPr>
          <w:trHeight w:val="20"/>
        </w:trPr>
        <w:tc>
          <w:tcPr>
            <w:tcW w:w="2976" w:type="dxa"/>
          </w:tcPr>
          <w:p w14:paraId="5A098B63" w14:textId="4EAC5962" w:rsidR="008506D5" w:rsidRPr="003E00F5" w:rsidRDefault="00EA3EBD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07</w:t>
            </w:r>
            <w:r w:rsidR="008506D5" w:rsidRPr="003E00F5">
              <w:rPr>
                <w:rFonts w:ascii="Calibri Light" w:hAnsi="Calibri Light" w:cs="Calibri Light"/>
                <w:sz w:val="24"/>
                <w:szCs w:val="24"/>
              </w:rPr>
              <w:t>/202</w:t>
            </w:r>
            <w:r w:rsidRPr="003E00F5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14:paraId="3B354C40" w14:textId="2C1AD00B" w:rsidR="008506D5" w:rsidRPr="003E00F5" w:rsidRDefault="008506D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Zimmerin, Holz-Art AG, Freudlingen (2 Tage)</w:t>
            </w:r>
          </w:p>
        </w:tc>
      </w:tr>
      <w:tr w:rsidR="003E00F5" w:rsidRPr="003E00F5" w14:paraId="1A3F06E5" w14:textId="77777777" w:rsidTr="00F45AC4">
        <w:trPr>
          <w:trHeight w:val="20"/>
        </w:trPr>
        <w:tc>
          <w:tcPr>
            <w:tcW w:w="2976" w:type="dxa"/>
          </w:tcPr>
          <w:p w14:paraId="51EEF1A5" w14:textId="76695906" w:rsidR="008506D5" w:rsidRPr="003E00F5" w:rsidRDefault="00EA3EBD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="002E03DB" w:rsidRPr="003E00F5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="008506D5" w:rsidRPr="003E00F5">
              <w:rPr>
                <w:rFonts w:ascii="Calibri Light" w:hAnsi="Calibri Light" w:cs="Calibri Light"/>
                <w:sz w:val="24"/>
                <w:szCs w:val="24"/>
              </w:rPr>
              <w:t>/202</w:t>
            </w:r>
            <w:r w:rsidRPr="003E00F5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14:paraId="56B9354F" w14:textId="07271520" w:rsidR="008506D5" w:rsidRPr="003E00F5" w:rsidRDefault="008506D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 xml:space="preserve">Grafikerin, </w:t>
            </w:r>
            <w:r w:rsidR="00EA3EBD" w:rsidRPr="003E00F5">
              <w:rPr>
                <w:rFonts w:ascii="Calibri Light" w:hAnsi="Calibri Light" w:cs="Calibri Light"/>
                <w:sz w:val="24"/>
                <w:szCs w:val="24"/>
              </w:rPr>
              <w:t>Kreativum GmbH,</w:t>
            </w:r>
            <w:r w:rsidRPr="003E00F5">
              <w:rPr>
                <w:rFonts w:ascii="Calibri Light" w:hAnsi="Calibri Light" w:cs="Calibri Light"/>
                <w:sz w:val="24"/>
                <w:szCs w:val="24"/>
              </w:rPr>
              <w:t xml:space="preserve"> Musterwil</w:t>
            </w:r>
            <w:r w:rsidR="00EA3EBD" w:rsidRPr="003E00F5">
              <w:rPr>
                <w:rFonts w:ascii="Calibri Light" w:hAnsi="Calibri Light" w:cs="Calibri Light"/>
                <w:sz w:val="24"/>
                <w:szCs w:val="24"/>
              </w:rPr>
              <w:t xml:space="preserve"> (3 Tage)</w:t>
            </w:r>
          </w:p>
        </w:tc>
      </w:tr>
      <w:tr w:rsidR="003E00F5" w:rsidRPr="003E00F5" w14:paraId="3ECF0D3C" w14:textId="77777777" w:rsidTr="00F45AC4">
        <w:trPr>
          <w:trHeight w:val="20"/>
        </w:trPr>
        <w:tc>
          <w:tcPr>
            <w:tcW w:w="2976" w:type="dxa"/>
          </w:tcPr>
          <w:p w14:paraId="7EF847F1" w14:textId="181B6027" w:rsidR="008506D5" w:rsidRPr="003E00F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02/2024</w:t>
            </w:r>
          </w:p>
        </w:tc>
        <w:tc>
          <w:tcPr>
            <w:tcW w:w="7370" w:type="dxa"/>
          </w:tcPr>
          <w:p w14:paraId="15ECF711" w14:textId="42B389B4" w:rsidR="008506D5" w:rsidRPr="003E00F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Mediamatikerin, Emsig AG, Musterhausen (2 Tage)</w:t>
            </w:r>
          </w:p>
        </w:tc>
      </w:tr>
      <w:tr w:rsidR="003E00F5" w:rsidRPr="003E00F5" w14:paraId="619D4B25" w14:textId="77777777" w:rsidTr="00F45AC4">
        <w:trPr>
          <w:trHeight w:val="20"/>
        </w:trPr>
        <w:tc>
          <w:tcPr>
            <w:tcW w:w="2976" w:type="dxa"/>
          </w:tcPr>
          <w:p w14:paraId="283B8A45" w14:textId="5A9729C8" w:rsidR="008506D5" w:rsidRPr="003E00F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11/2023</w:t>
            </w:r>
          </w:p>
        </w:tc>
        <w:tc>
          <w:tcPr>
            <w:tcW w:w="7370" w:type="dxa"/>
          </w:tcPr>
          <w:p w14:paraId="0F3439E2" w14:textId="6B19DECE" w:rsidR="008506D5" w:rsidRPr="003E00F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Geigenbauerin, Musikalisch GmbH, Tanzwil (1 Tag)</w:t>
            </w:r>
          </w:p>
        </w:tc>
      </w:tr>
      <w:tr w:rsidR="003E00F5" w:rsidRPr="003E00F5" w14:paraId="53198E04" w14:textId="77777777" w:rsidTr="00F45AC4">
        <w:trPr>
          <w:trHeight w:val="20"/>
        </w:trPr>
        <w:tc>
          <w:tcPr>
            <w:tcW w:w="2976" w:type="dxa"/>
          </w:tcPr>
          <w:p w14:paraId="24FCB752" w14:textId="7511FF59" w:rsidR="008506D5" w:rsidRPr="003E00F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Seit 04/2023</w:t>
            </w:r>
          </w:p>
        </w:tc>
        <w:tc>
          <w:tcPr>
            <w:tcW w:w="7370" w:type="dxa"/>
          </w:tcPr>
          <w:p w14:paraId="0E1191F8" w14:textId="379AA738" w:rsidR="008506D5" w:rsidRPr="003E00F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Mithilfe Gärtnerei Edelweiss AG, Musterwil (1/2 Tag pro Woche)</w:t>
            </w:r>
          </w:p>
        </w:tc>
      </w:tr>
      <w:tr w:rsidR="003E00F5" w:rsidRPr="003E00F5" w14:paraId="72E0D1B9" w14:textId="77777777" w:rsidTr="00F45AC4">
        <w:trPr>
          <w:trHeight w:val="20"/>
        </w:trPr>
        <w:tc>
          <w:tcPr>
            <w:tcW w:w="2976" w:type="dxa"/>
          </w:tcPr>
          <w:p w14:paraId="599446CC" w14:textId="77777777" w:rsidR="004C5545" w:rsidRPr="003E00F5" w:rsidRDefault="004C554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286CD980" w14:textId="5329BFC6" w:rsidR="004C5545" w:rsidRPr="003E00F5" w:rsidRDefault="004C554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00F5" w:rsidRPr="003E00F5" w14:paraId="1E127435" w14:textId="77777777" w:rsidTr="00F45AC4">
        <w:tc>
          <w:tcPr>
            <w:tcW w:w="10346" w:type="dxa"/>
            <w:gridSpan w:val="2"/>
          </w:tcPr>
          <w:p w14:paraId="35DA9853" w14:textId="2C59E7E2" w:rsidR="004C5545" w:rsidRPr="003E00F5" w:rsidRDefault="004C5545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3E00F5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>Sprachen</w:t>
            </w:r>
          </w:p>
        </w:tc>
      </w:tr>
      <w:tr w:rsidR="003E00F5" w:rsidRPr="003E00F5" w14:paraId="0F989041" w14:textId="77777777" w:rsidTr="00F45AC4">
        <w:trPr>
          <w:trHeight w:val="20"/>
        </w:trPr>
        <w:tc>
          <w:tcPr>
            <w:tcW w:w="2976" w:type="dxa"/>
          </w:tcPr>
          <w:p w14:paraId="4500D6BE" w14:textId="131818B0" w:rsidR="004C5545" w:rsidRPr="003E00F5" w:rsidRDefault="004C554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Deutsch</w:t>
            </w:r>
          </w:p>
        </w:tc>
        <w:tc>
          <w:tcPr>
            <w:tcW w:w="7370" w:type="dxa"/>
          </w:tcPr>
          <w:p w14:paraId="4C3B076C" w14:textId="73F5AA10" w:rsidR="004C5545" w:rsidRPr="003E00F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Erstsprache</w:t>
            </w:r>
          </w:p>
        </w:tc>
      </w:tr>
      <w:tr w:rsidR="003E00F5" w:rsidRPr="003E00F5" w14:paraId="1F4BFDC8" w14:textId="77777777" w:rsidTr="00F45AC4">
        <w:trPr>
          <w:trHeight w:val="20"/>
        </w:trPr>
        <w:tc>
          <w:tcPr>
            <w:tcW w:w="2976" w:type="dxa"/>
          </w:tcPr>
          <w:p w14:paraId="6AE2D52B" w14:textId="38F49600" w:rsidR="004C5545" w:rsidRPr="003E00F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Schwedisch</w:t>
            </w:r>
          </w:p>
        </w:tc>
        <w:tc>
          <w:tcPr>
            <w:tcW w:w="7370" w:type="dxa"/>
          </w:tcPr>
          <w:p w14:paraId="1B18BE5F" w14:textId="48A54F9B" w:rsidR="004C5545" w:rsidRPr="003E00F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Erstsprache</w:t>
            </w:r>
          </w:p>
        </w:tc>
      </w:tr>
      <w:tr w:rsidR="003E00F5" w:rsidRPr="003E00F5" w14:paraId="3D5E46A1" w14:textId="77777777" w:rsidTr="00F45AC4">
        <w:trPr>
          <w:trHeight w:val="20"/>
        </w:trPr>
        <w:tc>
          <w:tcPr>
            <w:tcW w:w="2976" w:type="dxa"/>
          </w:tcPr>
          <w:p w14:paraId="4153AF22" w14:textId="2363EAA7" w:rsidR="004C5545" w:rsidRPr="003E00F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Französisch</w:t>
            </w:r>
          </w:p>
        </w:tc>
        <w:tc>
          <w:tcPr>
            <w:tcW w:w="7370" w:type="dxa"/>
          </w:tcPr>
          <w:p w14:paraId="42727E26" w14:textId="07AC08FE" w:rsidR="004C5545" w:rsidRPr="003E00F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seit der 3. Klasse</w:t>
            </w:r>
          </w:p>
        </w:tc>
      </w:tr>
      <w:tr w:rsidR="003E00F5" w:rsidRPr="003E00F5" w14:paraId="5AFAAE04" w14:textId="77777777" w:rsidTr="00F45AC4">
        <w:trPr>
          <w:trHeight w:val="20"/>
        </w:trPr>
        <w:tc>
          <w:tcPr>
            <w:tcW w:w="2976" w:type="dxa"/>
          </w:tcPr>
          <w:p w14:paraId="64C86B9F" w14:textId="1388D518" w:rsidR="004C5545" w:rsidRPr="003E00F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Englisch</w:t>
            </w:r>
          </w:p>
        </w:tc>
        <w:tc>
          <w:tcPr>
            <w:tcW w:w="7370" w:type="dxa"/>
          </w:tcPr>
          <w:p w14:paraId="77D5AA7E" w14:textId="7B5439A6" w:rsidR="004C5545" w:rsidRPr="003E00F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seit der 5. Klasse</w:t>
            </w:r>
          </w:p>
        </w:tc>
      </w:tr>
      <w:tr w:rsidR="003E00F5" w:rsidRPr="003E00F5" w14:paraId="32E2923D" w14:textId="77777777" w:rsidTr="00F45AC4">
        <w:trPr>
          <w:trHeight w:val="20"/>
        </w:trPr>
        <w:tc>
          <w:tcPr>
            <w:tcW w:w="2976" w:type="dxa"/>
          </w:tcPr>
          <w:p w14:paraId="0959283D" w14:textId="77777777" w:rsidR="00F17AC9" w:rsidRPr="003E00F5" w:rsidRDefault="00F17AC9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3C6968B4" w14:textId="68914BBF" w:rsidR="00F17AC9" w:rsidRPr="003E00F5" w:rsidRDefault="00F17AC9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00F5" w:rsidRPr="003E00F5" w14:paraId="3EE775D0" w14:textId="77777777" w:rsidTr="00641DB5">
        <w:tc>
          <w:tcPr>
            <w:tcW w:w="10346" w:type="dxa"/>
            <w:gridSpan w:val="2"/>
          </w:tcPr>
          <w:p w14:paraId="10AC5938" w14:textId="281F846E" w:rsidR="00F17AC9" w:rsidRPr="003E00F5" w:rsidRDefault="00F17AC9" w:rsidP="00641DB5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3E00F5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>Hobbys</w:t>
            </w:r>
          </w:p>
        </w:tc>
      </w:tr>
      <w:tr w:rsidR="003E00F5" w:rsidRPr="003E00F5" w14:paraId="0D160049" w14:textId="77777777" w:rsidTr="00641DB5">
        <w:trPr>
          <w:trHeight w:val="20"/>
        </w:trPr>
        <w:tc>
          <w:tcPr>
            <w:tcW w:w="10346" w:type="dxa"/>
            <w:gridSpan w:val="2"/>
          </w:tcPr>
          <w:p w14:paraId="40EADC66" w14:textId="79DC83E0" w:rsidR="00F17AC9" w:rsidRPr="003E00F5" w:rsidRDefault="00F17AC9" w:rsidP="00F17AC9">
            <w:pPr>
              <w:spacing w:before="0"/>
              <w:ind w:left="0" w:right="684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 xml:space="preserve">Badminton (Badmintonclub Musterwil seit 2021), Tanzen (Turnaround Tanzwil seit 2018), </w:t>
            </w:r>
            <w:r w:rsidR="00B46F01" w:rsidRPr="003E00F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3E00F5">
              <w:rPr>
                <w:rFonts w:ascii="Calibri Light" w:hAnsi="Calibri Light" w:cs="Calibri Light"/>
                <w:sz w:val="24"/>
                <w:szCs w:val="24"/>
              </w:rPr>
              <w:t>Schlagzeug spielen, malen, basteln, mit Freundinnen Spass haben, ab und zu gamen</w:t>
            </w:r>
          </w:p>
        </w:tc>
      </w:tr>
      <w:tr w:rsidR="003E00F5" w:rsidRPr="003E00F5" w14:paraId="72920408" w14:textId="77777777" w:rsidTr="00641DB5">
        <w:trPr>
          <w:trHeight w:val="20"/>
        </w:trPr>
        <w:tc>
          <w:tcPr>
            <w:tcW w:w="2976" w:type="dxa"/>
          </w:tcPr>
          <w:p w14:paraId="509F7671" w14:textId="52DC5688" w:rsidR="00F17AC9" w:rsidRPr="003E00F5" w:rsidRDefault="00F17AC9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08FAAA4" w14:textId="7E1BF665" w:rsidR="00F17AC9" w:rsidRPr="003E00F5" w:rsidRDefault="00F17AC9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00F5" w:rsidRPr="003E00F5" w14:paraId="51525CFE" w14:textId="77777777" w:rsidTr="00641DB5">
        <w:tc>
          <w:tcPr>
            <w:tcW w:w="10346" w:type="dxa"/>
            <w:gridSpan w:val="2"/>
          </w:tcPr>
          <w:p w14:paraId="246EFFA7" w14:textId="17C339B2" w:rsidR="00F17AC9" w:rsidRPr="003E00F5" w:rsidRDefault="00F17AC9" w:rsidP="00641DB5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3E00F5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>Referenzen</w:t>
            </w:r>
          </w:p>
        </w:tc>
      </w:tr>
      <w:tr w:rsidR="003E00F5" w:rsidRPr="003E00F5" w14:paraId="407454EB" w14:textId="77777777" w:rsidTr="00641DB5">
        <w:trPr>
          <w:trHeight w:val="20"/>
        </w:trPr>
        <w:tc>
          <w:tcPr>
            <w:tcW w:w="2976" w:type="dxa"/>
          </w:tcPr>
          <w:p w14:paraId="13D30063" w14:textId="359B1F6D" w:rsidR="00F17AC9" w:rsidRPr="003E00F5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Matteo Fröhlich</w:t>
            </w:r>
          </w:p>
          <w:p w14:paraId="4551BB17" w14:textId="473F532D" w:rsidR="00EC7BCA" w:rsidRPr="003E00F5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Lehrer</w:t>
            </w:r>
          </w:p>
          <w:p w14:paraId="5FC6665F" w14:textId="7D7E0929" w:rsidR="00EC7BCA" w:rsidRPr="003E00F5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079 999 99 99</w:t>
            </w:r>
            <w:r w:rsidRPr="003E00F5">
              <w:rPr>
                <w:rFonts w:ascii="Calibri Light" w:hAnsi="Calibri Light" w:cs="Calibri Light"/>
                <w:sz w:val="24"/>
                <w:szCs w:val="24"/>
              </w:rPr>
              <w:br/>
              <w:t>froehlich@schule.ch</w:t>
            </w:r>
          </w:p>
        </w:tc>
        <w:tc>
          <w:tcPr>
            <w:tcW w:w="7370" w:type="dxa"/>
          </w:tcPr>
          <w:p w14:paraId="41166A24" w14:textId="0206FA08" w:rsidR="00F17AC9" w:rsidRPr="003E00F5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Amelie Blumer</w:t>
            </w:r>
          </w:p>
          <w:p w14:paraId="2C80000C" w14:textId="65ABD204" w:rsidR="00EC7BCA" w:rsidRPr="003E00F5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Inhaberin Gärtnerei Edelweiss</w:t>
            </w:r>
          </w:p>
          <w:p w14:paraId="05A3366C" w14:textId="77777777" w:rsidR="00EC7BCA" w:rsidRPr="003E00F5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077 987 65 43</w:t>
            </w:r>
          </w:p>
          <w:p w14:paraId="59522C24" w14:textId="6DA46899" w:rsidR="00EC7BCA" w:rsidRPr="003E00F5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00F5">
              <w:rPr>
                <w:rFonts w:ascii="Calibri Light" w:hAnsi="Calibri Light" w:cs="Calibri Light"/>
                <w:sz w:val="24"/>
                <w:szCs w:val="24"/>
              </w:rPr>
              <w:t>gaertnerin@edelweiss.ch</w:t>
            </w:r>
          </w:p>
        </w:tc>
      </w:tr>
    </w:tbl>
    <w:p w14:paraId="56990488" w14:textId="24860282" w:rsidR="00986522" w:rsidRPr="003E00F5" w:rsidRDefault="00DD417F" w:rsidP="00A93786">
      <w:pPr>
        <w:spacing w:line="240" w:lineRule="auto"/>
        <w:ind w:left="0" w:firstLine="0"/>
        <w:rPr>
          <w:rFonts w:ascii="Calibri Light" w:hAnsi="Calibri Light" w:cs="Calibri Light"/>
          <w:sz w:val="2"/>
          <w:szCs w:val="2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1AECF9" wp14:editId="665CFA17">
                <wp:simplePos x="0" y="0"/>
                <wp:positionH relativeFrom="page">
                  <wp:align>right</wp:align>
                </wp:positionH>
                <wp:positionV relativeFrom="paragraph">
                  <wp:posOffset>613704</wp:posOffset>
                </wp:positionV>
                <wp:extent cx="7559675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C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DAD87" id="Gerader Verbinder 7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05pt,48.3pt" to="1139.3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" strokecolor="#ccf" strokeweight="2pt">
                <w10:wrap anchorx="page"/>
              </v:lin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82B14" wp14:editId="26890E31">
                <wp:simplePos x="0" y="0"/>
                <wp:positionH relativeFrom="margin">
                  <wp:align>right</wp:align>
                </wp:positionH>
                <wp:positionV relativeFrom="paragraph">
                  <wp:posOffset>695573</wp:posOffset>
                </wp:positionV>
                <wp:extent cx="7560031" cy="234176"/>
                <wp:effectExtent l="0" t="0" r="3175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31" cy="234176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C23EF" id="Rechteck 6" o:spid="_x0000_s1026" style="position:absolute;margin-left:544.1pt;margin-top:54.75pt;width:595.3pt;height:18.4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" fillcolor="#ccf" stroked="f" strokeweight="2pt">
                <w10:wrap anchorx="margin"/>
              </v:rect>
            </w:pict>
          </mc:Fallback>
        </mc:AlternateContent>
      </w:r>
      <w:r w:rsidRPr="003E00F5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E9CA47C" wp14:editId="27FFA332">
                <wp:simplePos x="0" y="0"/>
                <wp:positionH relativeFrom="margin">
                  <wp:align>right</wp:align>
                </wp:positionH>
                <wp:positionV relativeFrom="margin">
                  <wp:posOffset>234176</wp:posOffset>
                </wp:positionV>
                <wp:extent cx="7548880" cy="2051824"/>
                <wp:effectExtent l="0" t="0" r="0" b="571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2051824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1650D" id="Rechteck 5" o:spid="_x0000_s1026" style="position:absolute;margin-left:543.2pt;margin-top:18.45pt;width:594.4pt;height:161.55pt;z-index:-251657217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" fillcolor="#ccf" stroked="f" strokeweight="2pt">
                <w10:wrap anchorx="margin" anchory="margin"/>
              </v:rect>
            </w:pict>
          </mc:Fallback>
        </mc:AlternateContent>
      </w:r>
      <w:r w:rsidR="00DC02C0" w:rsidRPr="003E00F5">
        <w:rPr>
          <w:rFonts w:ascii="Calibri Light" w:hAnsi="Calibri Light" w:cs="Calibri Light"/>
          <w:noProof/>
        </w:rPr>
        <w:drawing>
          <wp:anchor distT="0" distB="0" distL="114300" distR="114300" simplePos="0" relativeHeight="251660288" behindDoc="0" locked="0" layoutInCell="1" allowOverlap="1" wp14:anchorId="35BC9C44" wp14:editId="07558E17">
            <wp:simplePos x="0" y="0"/>
            <wp:positionH relativeFrom="column">
              <wp:posOffset>768985</wp:posOffset>
            </wp:positionH>
            <wp:positionV relativeFrom="page">
              <wp:posOffset>481965</wp:posOffset>
            </wp:positionV>
            <wp:extent cx="1112520" cy="1565275"/>
            <wp:effectExtent l="647700" t="114300" r="106680" b="1682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56527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986522" w:rsidRPr="003E00F5" w:rsidSect="00A93786">
      <w:headerReference w:type="first" r:id="rId9"/>
      <w:pgSz w:w="11906" w:h="16838"/>
      <w:pgMar w:top="0" w:right="0" w:bottom="851" w:left="0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FC60" w14:textId="77777777" w:rsidR="000F0F55" w:rsidRDefault="000F0F55" w:rsidP="00F91D37">
      <w:pPr>
        <w:spacing w:line="240" w:lineRule="auto"/>
      </w:pPr>
      <w:r>
        <w:separator/>
      </w:r>
    </w:p>
  </w:endnote>
  <w:endnote w:type="continuationSeparator" w:id="0">
    <w:p w14:paraId="49C9E730" w14:textId="77777777" w:rsidR="000F0F55" w:rsidRDefault="000F0F5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A8CD" w14:textId="77777777" w:rsidR="000F0F55" w:rsidRDefault="000F0F55" w:rsidP="00F91D37">
      <w:pPr>
        <w:spacing w:line="240" w:lineRule="auto"/>
      </w:pPr>
    </w:p>
    <w:p w14:paraId="560BA0AE" w14:textId="77777777" w:rsidR="000F0F55" w:rsidRDefault="000F0F55" w:rsidP="00F91D37">
      <w:pPr>
        <w:spacing w:line="240" w:lineRule="auto"/>
      </w:pPr>
    </w:p>
  </w:footnote>
  <w:footnote w:type="continuationSeparator" w:id="0">
    <w:p w14:paraId="44EEEE65" w14:textId="77777777" w:rsidR="000F0F55" w:rsidRDefault="000F0F5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9D8D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3072">
    <w:abstractNumId w:val="9"/>
  </w:num>
  <w:num w:numId="2" w16cid:durableId="288979204">
    <w:abstractNumId w:val="7"/>
  </w:num>
  <w:num w:numId="3" w16cid:durableId="421537584">
    <w:abstractNumId w:val="6"/>
  </w:num>
  <w:num w:numId="4" w16cid:durableId="1816944292">
    <w:abstractNumId w:val="5"/>
  </w:num>
  <w:num w:numId="5" w16cid:durableId="2144304701">
    <w:abstractNumId w:val="4"/>
  </w:num>
  <w:num w:numId="6" w16cid:durableId="493179367">
    <w:abstractNumId w:val="8"/>
  </w:num>
  <w:num w:numId="7" w16cid:durableId="478427848">
    <w:abstractNumId w:val="3"/>
  </w:num>
  <w:num w:numId="8" w16cid:durableId="280459591">
    <w:abstractNumId w:val="2"/>
  </w:num>
  <w:num w:numId="9" w16cid:durableId="558371164">
    <w:abstractNumId w:val="1"/>
  </w:num>
  <w:num w:numId="10" w16cid:durableId="1577594111">
    <w:abstractNumId w:val="0"/>
  </w:num>
  <w:num w:numId="11" w16cid:durableId="765424027">
    <w:abstractNumId w:val="21"/>
  </w:num>
  <w:num w:numId="12" w16cid:durableId="300886491">
    <w:abstractNumId w:val="16"/>
  </w:num>
  <w:num w:numId="13" w16cid:durableId="1087269542">
    <w:abstractNumId w:val="13"/>
  </w:num>
  <w:num w:numId="14" w16cid:durableId="1321693597">
    <w:abstractNumId w:val="23"/>
  </w:num>
  <w:num w:numId="15" w16cid:durableId="1350840434">
    <w:abstractNumId w:val="22"/>
  </w:num>
  <w:num w:numId="16" w16cid:durableId="1182814053">
    <w:abstractNumId w:val="10"/>
  </w:num>
  <w:num w:numId="17" w16cid:durableId="1038434135">
    <w:abstractNumId w:val="14"/>
  </w:num>
  <w:num w:numId="18" w16cid:durableId="1892382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4480748">
    <w:abstractNumId w:val="20"/>
  </w:num>
  <w:num w:numId="20" w16cid:durableId="105657645">
    <w:abstractNumId w:val="12"/>
  </w:num>
  <w:num w:numId="21" w16cid:durableId="1608613254">
    <w:abstractNumId w:val="18"/>
  </w:num>
  <w:num w:numId="22" w16cid:durableId="1911771578">
    <w:abstractNumId w:val="17"/>
  </w:num>
  <w:num w:numId="23" w16cid:durableId="1336499179">
    <w:abstractNumId w:val="11"/>
  </w:num>
  <w:num w:numId="24" w16cid:durableId="631789781">
    <w:abstractNumId w:val="15"/>
  </w:num>
  <w:num w:numId="25" w16cid:durableId="7015155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55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0F55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86BEB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D5BE7"/>
    <w:rsid w:val="001D6354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03DB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0F5"/>
    <w:rsid w:val="003E0D7F"/>
    <w:rsid w:val="003E69FA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544B"/>
    <w:rsid w:val="004765D1"/>
    <w:rsid w:val="00480387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545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2C4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06D5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5410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0686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562"/>
    <w:rsid w:val="009C60F7"/>
    <w:rsid w:val="009C67A8"/>
    <w:rsid w:val="009D0B5C"/>
    <w:rsid w:val="009D201B"/>
    <w:rsid w:val="009D5D9C"/>
    <w:rsid w:val="009D7905"/>
    <w:rsid w:val="009E2171"/>
    <w:rsid w:val="009E363A"/>
    <w:rsid w:val="009E380F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64BDF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3786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48EE"/>
    <w:rsid w:val="00B451BB"/>
    <w:rsid w:val="00B452C0"/>
    <w:rsid w:val="00B46F01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02C0"/>
    <w:rsid w:val="00DC36B9"/>
    <w:rsid w:val="00DC54BA"/>
    <w:rsid w:val="00DD1D5E"/>
    <w:rsid w:val="00DD1F80"/>
    <w:rsid w:val="00DD2BB2"/>
    <w:rsid w:val="00DD2E12"/>
    <w:rsid w:val="00DD417F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33DC5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3EBD"/>
    <w:rsid w:val="00EA5080"/>
    <w:rsid w:val="00EA59B8"/>
    <w:rsid w:val="00EA5A01"/>
    <w:rsid w:val="00EC1D69"/>
    <w:rsid w:val="00EC2DF9"/>
    <w:rsid w:val="00EC6A5B"/>
    <w:rsid w:val="00EC6EC9"/>
    <w:rsid w:val="00EC7BCA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17AC9"/>
    <w:rsid w:val="00F25768"/>
    <w:rsid w:val="00F32B93"/>
    <w:rsid w:val="00F37F4F"/>
    <w:rsid w:val="00F417C0"/>
    <w:rsid w:val="00F45AC4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CB3B61C"/>
  <w15:chartTrackingRefBased/>
  <w15:docId w15:val="{1FC100B7-A3A4-4AA0-A0B2-4D8E7E6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before="540" w:after="270" w:line="270" w:lineRule="atLeast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  <w:ind w:left="567" w:hanging="567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qFormat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9FF8F19-4917-4D87-94F8-7C1AE2D3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Aeschbach Vroni, BKD-MBA-BSLB-ZD</dc:creator>
  <cp:keywords/>
  <dc:description/>
  <cp:lastModifiedBy>Aeschbach Vroni, BKD-MBA-BSLB-ZD</cp:lastModifiedBy>
  <cp:revision>3</cp:revision>
  <cp:lastPrinted>2019-09-11T20:00:00Z</cp:lastPrinted>
  <dcterms:created xsi:type="dcterms:W3CDTF">2024-07-04T14:33:00Z</dcterms:created>
  <dcterms:modified xsi:type="dcterms:W3CDTF">2024-07-04T14:59:00Z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2024-06-11T09:07:25Z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6b5da3f1-12f5-4bd5-be9f-9131c95b3171</vt:lpwstr>
  </property>
  <property fmtid="{D5CDD505-2E9C-101B-9397-08002B2CF9AE}" pid="8" name="MSIP_Label_74fdd986-87d9-48c6-acda-407b1ab5fef0_ContentBits">
    <vt:lpwstr>0</vt:lpwstr>
  </property>
</Properties>
</file>