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3AEB0" w14:textId="2EE50E61" w:rsidR="00986522" w:rsidRPr="005B33B9" w:rsidRDefault="00F9060D" w:rsidP="00E550C3">
      <w:pPr>
        <w:rPr>
          <w:color w:val="FFFFFF" w:themeColor="background1"/>
        </w:rPr>
      </w:pPr>
      <w:r>
        <w:rPr>
          <w:noProof/>
          <w:color w:val="FFFFFF" w:themeColor="background1"/>
        </w:rPr>
        <w:drawing>
          <wp:inline distT="0" distB="0" distL="0" distR="0" wp14:anchorId="2465703D" wp14:editId="5DE09DED">
            <wp:extent cx="1561514" cy="1966466"/>
            <wp:effectExtent l="0" t="0" r="635" b="0"/>
            <wp:docPr id="100252971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529713" name="Grafik 1002529713"/>
                    <pic:cNvPicPr/>
                  </pic:nvPicPr>
                  <pic:blipFill rotWithShape="1">
                    <a:blip r:embed="rId8"/>
                    <a:srcRect l="17636" r="29453"/>
                    <a:stretch/>
                  </pic:blipFill>
                  <pic:spPr bwMode="auto">
                    <a:xfrm>
                      <a:off x="0" y="0"/>
                      <a:ext cx="1572408" cy="19801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B33B9" w:rsidRPr="005B33B9">
        <w:rPr>
          <w:rFonts w:cs="Arial"/>
          <w:noProof/>
          <w:color w:val="FFFFFF" w:themeColor="background1"/>
          <w:sz w:val="40"/>
          <w:szCs w:val="32"/>
          <w:lang w:eastAsia="de-CH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47C0FA17" wp14:editId="20F4B442">
                <wp:simplePos x="0" y="0"/>
                <wp:positionH relativeFrom="page">
                  <wp:posOffset>6350</wp:posOffset>
                </wp:positionH>
                <wp:positionV relativeFrom="page">
                  <wp:posOffset>-457200</wp:posOffset>
                </wp:positionV>
                <wp:extent cx="2808000" cy="16898400"/>
                <wp:effectExtent l="0" t="0" r="0" b="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8000" cy="16898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B238E" id="Rechteck 3" o:spid="_x0000_s1026" style="position:absolute;margin-left:.5pt;margin-top:-36pt;width:221.1pt;height:1330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gvcZgIAAC0FAAAOAAAAZHJzL2Uyb0RvYy54bWysVFFP2zAQfp+0/2D5fSSpCisVKapATJMQ&#10;oJWJZ+PYNJLj885u0+7X72ynKQK0h2kvjs93993583e5uNx1hm0V+hZszauTkjNlJTStfan5z8eb&#10;LzPOfBC2EQasqvleeX65+PzpondzNYE1mEYhIxDr572r+ToENy8KL9eqE/4EnLLk1ICdCGTiS9Gg&#10;6Am9M8WkLM+KHrBxCFJ5T6fX2ckXCV9rJcO91l4FZmpOvYW0Ylqf41osLsT8BYVbt3JoQ/xDF51o&#10;LRUdoa5FEGyD7TuorpUIHnQ4kdAVoHUrVboD3aYq39xmtRZOpbsQOd6NNPn/Byvvtiv3gERD7/zc&#10;0zbeYqexi1/qj+0SWfuRLLULTNLhZFbOypI4leSrzmbnsylZBFQc8x368E1Bx+Km5kjPkVgS21sf&#10;cughJJYzNq4WblpjsjeeFMfO0i7sjcrRP5RmbRN7SahJNOrKINsKem4hpbKhyq61aFQ+rk5j1xl+&#10;zEhdG0uAEVlT/RF7AIiCfI+dYYb4mKqS5sbk8m+N5eQxI1UGG8bkrrWAHwEYutVQOccfSMrURJae&#10;odk/IEPIivdO3rT0BrfChweBJHF6OBrbcE+LNtDXHIYdZ2vA3x+dx3hSHnk562lkau5/bQQqzsx3&#10;S5o8r6bTOGPJmJ5+nZCBrz3Prz12010BPVNFPwgn0zbGB3PYaoTuiaZ7GauSS1hJtWsuAx6Mq5BH&#10;mf4PUi2XKYzmyolwa1dORvDIatTY4+5JoBuEGEjEd3AYLzF/o8ccGzMtLDcBdJvEeuR14JtmMgln&#10;+H/EoX9tp6jjX27xBwAA//8DAFBLAwQUAAYACAAAACEAKX8d2+AAAAAKAQAADwAAAGRycy9kb3du&#10;cmV2LnhtbEyPwU7DMBBE70j8g7VI3FoH05YS4lSARM+0VFW5ubEbR8RrK3aalK9nOcFtRzOafVOs&#10;Rteys+li41HC3TQDZrDyusFawu7jbbIEFpNCrVqPRsLFRFiV11eFyrUfcGPO21QzKsGYKwk2pZBz&#10;HitrnIpTHwySd/KdU4lkV3PdqYHKXctFli24Uw3SB6uCebWm+tr2TkJY794/T/YlDIvLfr4e6/7w&#10;3fRS3t6Mz0/AkhnTXxh+8QkdSmI6+h51ZC1pWpIkTB4EHeTPZvcC2FGCmC8fBfCy4P8nlD8AAAD/&#10;/wMAUEsBAi0AFAAGAAgAAAAhALaDOJL+AAAA4QEAABMAAAAAAAAAAAAAAAAAAAAAAFtDb250ZW50&#10;X1R5cGVzXS54bWxQSwECLQAUAAYACAAAACEAOP0h/9YAAACUAQAACwAAAAAAAAAAAAAAAAAvAQAA&#10;X3JlbHMvLnJlbHNQSwECLQAUAAYACAAAACEAcMoL3GYCAAAtBQAADgAAAAAAAAAAAAAAAAAuAgAA&#10;ZHJzL2Uyb0RvYy54bWxQSwECLQAUAAYACAAAACEAKX8d2+AAAAAKAQAADwAAAAAAAAAAAAAAAADA&#10;BAAAZHJzL2Rvd25yZXYueG1sUEsFBgAAAAAEAAQA8wAAAM0FAAAAAA==&#10;" fillcolor="#3c505a [3204]" stroked="f" strokeweight="2pt">
                <w10:wrap anchorx="page" anchory="page"/>
                <w10:anchorlock/>
              </v:rect>
            </w:pict>
          </mc:Fallback>
        </mc:AlternateContent>
      </w:r>
    </w:p>
    <w:p w14:paraId="53B77A53" w14:textId="16A79E92" w:rsidR="005B33B9" w:rsidRPr="00A54CCC" w:rsidRDefault="005B33B9" w:rsidP="00E550C3">
      <w:pPr>
        <w:rPr>
          <w:color w:val="FFFFFF" w:themeColor="background1"/>
          <w:sz w:val="22"/>
        </w:rPr>
      </w:pPr>
    </w:p>
    <w:p w14:paraId="1BA95D51" w14:textId="68977D82" w:rsidR="00800509" w:rsidRPr="00A54CCC" w:rsidRDefault="00800509" w:rsidP="00E550C3">
      <w:pPr>
        <w:rPr>
          <w:color w:val="FFFFFF" w:themeColor="background1"/>
          <w:sz w:val="22"/>
        </w:rPr>
      </w:pPr>
    </w:p>
    <w:p w14:paraId="4D135BC0" w14:textId="7F5F8CBA" w:rsidR="005B33B9" w:rsidRPr="00A54CCC" w:rsidRDefault="000C39EC" w:rsidP="005B33B9">
      <w:pPr>
        <w:tabs>
          <w:tab w:val="left" w:pos="2552"/>
        </w:tabs>
        <w:spacing w:line="360" w:lineRule="auto"/>
        <w:rPr>
          <w:rFonts w:cstheme="minorHAnsi"/>
          <w:color w:val="FFFFFF" w:themeColor="background1"/>
          <w:sz w:val="22"/>
        </w:rPr>
      </w:pPr>
      <w:r w:rsidRPr="00A54CCC">
        <w:rPr>
          <w:rFonts w:cstheme="minorHAnsi"/>
          <w:color w:val="FFFFFF" w:themeColor="background1"/>
          <w:sz w:val="22"/>
        </w:rPr>
        <w:t>Bernstrasse 1</w:t>
      </w:r>
    </w:p>
    <w:p w14:paraId="0A9412B3" w14:textId="77777777" w:rsidR="0025747E" w:rsidRPr="00A54CCC" w:rsidRDefault="000C39EC" w:rsidP="005B33B9">
      <w:pPr>
        <w:tabs>
          <w:tab w:val="left" w:pos="2552"/>
        </w:tabs>
        <w:spacing w:line="360" w:lineRule="auto"/>
        <w:rPr>
          <w:rFonts w:cstheme="minorHAnsi"/>
          <w:color w:val="FFFFFF" w:themeColor="background1"/>
          <w:sz w:val="22"/>
        </w:rPr>
      </w:pPr>
      <w:r w:rsidRPr="00A54CCC">
        <w:rPr>
          <w:rFonts w:cstheme="minorHAnsi"/>
          <w:color w:val="FFFFFF" w:themeColor="background1"/>
          <w:sz w:val="22"/>
        </w:rPr>
        <w:t>3000 Bern</w:t>
      </w:r>
    </w:p>
    <w:p w14:paraId="7F013E50" w14:textId="00F4CF13" w:rsidR="005B33B9" w:rsidRPr="00A54CCC" w:rsidRDefault="0025747E" w:rsidP="005B33B9">
      <w:pPr>
        <w:tabs>
          <w:tab w:val="left" w:pos="2552"/>
        </w:tabs>
        <w:spacing w:line="360" w:lineRule="auto"/>
        <w:rPr>
          <w:rFonts w:cstheme="minorHAnsi"/>
          <w:color w:val="FFFFFF" w:themeColor="background1"/>
          <w:sz w:val="22"/>
        </w:rPr>
      </w:pPr>
      <w:r w:rsidRPr="00A54CCC">
        <w:rPr>
          <w:rFonts w:cstheme="minorHAnsi"/>
          <w:color w:val="FFFFFF" w:themeColor="background1"/>
          <w:sz w:val="22"/>
        </w:rPr>
        <w:t>079 / 111 22 33</w:t>
      </w:r>
      <w:r w:rsidR="005B33B9" w:rsidRPr="00A54CCC">
        <w:rPr>
          <w:rFonts w:cstheme="minorHAnsi"/>
          <w:color w:val="FFFFFF" w:themeColor="background1"/>
          <w:sz w:val="22"/>
        </w:rPr>
        <w:tab/>
      </w:r>
      <w:r w:rsidR="005B33B9" w:rsidRPr="00A54CCC">
        <w:rPr>
          <w:rFonts w:cstheme="minorHAnsi"/>
          <w:color w:val="FFFFFF" w:themeColor="background1"/>
          <w:sz w:val="22"/>
        </w:rPr>
        <w:tab/>
      </w:r>
    </w:p>
    <w:p w14:paraId="2AB87340" w14:textId="128F999F" w:rsidR="0025747E" w:rsidRPr="00A54CCC" w:rsidRDefault="0025747E" w:rsidP="005B33B9">
      <w:pPr>
        <w:tabs>
          <w:tab w:val="left" w:pos="2552"/>
        </w:tabs>
        <w:spacing w:line="360" w:lineRule="auto"/>
        <w:rPr>
          <w:rFonts w:cstheme="minorHAnsi"/>
          <w:color w:val="FFFFFF" w:themeColor="background1"/>
          <w:sz w:val="22"/>
        </w:rPr>
      </w:pPr>
      <w:r w:rsidRPr="00A54CCC">
        <w:rPr>
          <w:rFonts w:cstheme="minorHAnsi"/>
          <w:color w:val="FFFFFF" w:themeColor="background1"/>
          <w:sz w:val="22"/>
        </w:rPr>
        <w:t>abcd@gmail.com</w:t>
      </w:r>
    </w:p>
    <w:p w14:paraId="6DC0898E" w14:textId="48F6622A" w:rsidR="005B33B9" w:rsidRPr="00A54CCC" w:rsidRDefault="0025747E" w:rsidP="005B33B9">
      <w:pPr>
        <w:tabs>
          <w:tab w:val="left" w:pos="2552"/>
        </w:tabs>
        <w:spacing w:line="360" w:lineRule="auto"/>
        <w:rPr>
          <w:rFonts w:cstheme="minorHAnsi"/>
          <w:color w:val="FFFFFF" w:themeColor="background1"/>
          <w:sz w:val="22"/>
        </w:rPr>
      </w:pPr>
      <w:r w:rsidRPr="00A54CCC">
        <w:rPr>
          <w:rFonts w:cstheme="minorHAnsi"/>
          <w:color w:val="FFFFFF" w:themeColor="background1"/>
          <w:sz w:val="22"/>
        </w:rPr>
        <w:t>1.1.1984</w:t>
      </w:r>
      <w:r w:rsidR="005B33B9" w:rsidRPr="00A54CCC">
        <w:rPr>
          <w:rFonts w:cstheme="minorHAnsi"/>
          <w:color w:val="FFFFFF" w:themeColor="background1"/>
          <w:sz w:val="22"/>
        </w:rPr>
        <w:tab/>
      </w:r>
      <w:r w:rsidR="005B33B9" w:rsidRPr="00A54CCC">
        <w:rPr>
          <w:rFonts w:cstheme="minorHAnsi"/>
          <w:color w:val="FFFFFF" w:themeColor="background1"/>
          <w:sz w:val="22"/>
        </w:rPr>
        <w:tab/>
      </w:r>
    </w:p>
    <w:p w14:paraId="0E6A0E97" w14:textId="2811D6E0" w:rsidR="005B33B9" w:rsidRPr="00A54CCC" w:rsidRDefault="0025747E" w:rsidP="005B33B9">
      <w:pPr>
        <w:tabs>
          <w:tab w:val="left" w:pos="2552"/>
        </w:tabs>
        <w:spacing w:line="360" w:lineRule="auto"/>
        <w:rPr>
          <w:rFonts w:cstheme="minorHAnsi"/>
          <w:color w:val="FFFFFF" w:themeColor="background1"/>
          <w:sz w:val="22"/>
        </w:rPr>
      </w:pPr>
      <w:r w:rsidRPr="00A54CCC">
        <w:rPr>
          <w:rFonts w:cstheme="minorHAnsi"/>
          <w:color w:val="FFFFFF" w:themeColor="background1"/>
          <w:sz w:val="22"/>
        </w:rPr>
        <w:t>Schweizerin</w:t>
      </w:r>
      <w:r w:rsidR="005B33B9" w:rsidRPr="00A54CCC">
        <w:rPr>
          <w:rFonts w:cstheme="minorHAnsi"/>
          <w:color w:val="FFFFFF" w:themeColor="background1"/>
          <w:sz w:val="22"/>
        </w:rPr>
        <w:tab/>
      </w:r>
      <w:r w:rsidR="005B33B9" w:rsidRPr="00A54CCC">
        <w:rPr>
          <w:rFonts w:cstheme="minorHAnsi"/>
          <w:color w:val="FFFFFF" w:themeColor="background1"/>
          <w:sz w:val="22"/>
        </w:rPr>
        <w:tab/>
      </w:r>
    </w:p>
    <w:p w14:paraId="15BE7007" w14:textId="59ECA4B1" w:rsidR="005B33B9" w:rsidRPr="00A54CCC" w:rsidRDefault="005B33B9" w:rsidP="005B33B9">
      <w:pPr>
        <w:tabs>
          <w:tab w:val="left" w:pos="2552"/>
        </w:tabs>
        <w:spacing w:line="360" w:lineRule="auto"/>
        <w:rPr>
          <w:rFonts w:cstheme="minorHAnsi"/>
          <w:color w:val="FFFFFF" w:themeColor="background1"/>
          <w:sz w:val="22"/>
        </w:rPr>
      </w:pPr>
      <w:r w:rsidRPr="00A54CCC">
        <w:rPr>
          <w:rFonts w:cstheme="minorHAnsi"/>
          <w:color w:val="FFFFFF" w:themeColor="background1"/>
          <w:sz w:val="22"/>
        </w:rPr>
        <w:t>In der Schweiz seit</w:t>
      </w:r>
      <w:r w:rsidRPr="00A54CCC">
        <w:rPr>
          <w:rFonts w:cstheme="minorHAnsi"/>
          <w:color w:val="FFFFFF" w:themeColor="background1"/>
          <w:sz w:val="22"/>
        </w:rPr>
        <w:tab/>
      </w:r>
      <w:r w:rsidRPr="00A54CCC">
        <w:rPr>
          <w:rFonts w:cstheme="minorHAnsi"/>
          <w:color w:val="FFFFFF" w:themeColor="background1"/>
          <w:sz w:val="22"/>
        </w:rPr>
        <w:tab/>
      </w:r>
    </w:p>
    <w:p w14:paraId="45DC86B9" w14:textId="27C6C2BF" w:rsidR="005B33B9" w:rsidRPr="00A54CCC" w:rsidRDefault="005B33B9" w:rsidP="005B33B9">
      <w:pPr>
        <w:tabs>
          <w:tab w:val="left" w:pos="2552"/>
        </w:tabs>
        <w:spacing w:line="360" w:lineRule="auto"/>
        <w:rPr>
          <w:rFonts w:cstheme="minorHAnsi"/>
          <w:color w:val="FFFFFF" w:themeColor="background1"/>
          <w:sz w:val="22"/>
        </w:rPr>
      </w:pPr>
      <w:r w:rsidRPr="00A54CCC">
        <w:rPr>
          <w:rFonts w:cstheme="minorHAnsi"/>
          <w:color w:val="FFFFFF" w:themeColor="background1"/>
          <w:sz w:val="22"/>
        </w:rPr>
        <w:t>Aufenthaltsbewilligung</w:t>
      </w:r>
      <w:r w:rsidRPr="00A54CCC">
        <w:rPr>
          <w:rFonts w:cstheme="minorHAnsi"/>
          <w:color w:val="FFFFFF" w:themeColor="background1"/>
          <w:sz w:val="22"/>
        </w:rPr>
        <w:tab/>
      </w:r>
    </w:p>
    <w:p w14:paraId="3B04EB8B" w14:textId="44BC0123" w:rsidR="005B33B9" w:rsidRPr="00A54CCC" w:rsidRDefault="005B33B9" w:rsidP="00E550C3">
      <w:pPr>
        <w:rPr>
          <w:rFonts w:cstheme="minorHAnsi"/>
          <w:color w:val="FFFFFF" w:themeColor="background1"/>
          <w:sz w:val="22"/>
        </w:rPr>
      </w:pPr>
    </w:p>
    <w:p w14:paraId="6731B603" w14:textId="77777777" w:rsidR="005B33B9" w:rsidRPr="00A54CCC" w:rsidRDefault="005B33B9" w:rsidP="00E550C3">
      <w:pPr>
        <w:rPr>
          <w:rFonts w:cstheme="minorHAnsi"/>
          <w:color w:val="FFFFFF" w:themeColor="background1"/>
          <w:sz w:val="22"/>
        </w:rPr>
      </w:pPr>
    </w:p>
    <w:p w14:paraId="7CFF5453" w14:textId="77777777" w:rsidR="00800509" w:rsidRPr="00A54CCC" w:rsidRDefault="00800509" w:rsidP="00E550C3">
      <w:pPr>
        <w:rPr>
          <w:rFonts w:cstheme="minorHAnsi"/>
          <w:color w:val="FFFFFF" w:themeColor="background1"/>
          <w:sz w:val="22"/>
        </w:rPr>
      </w:pPr>
    </w:p>
    <w:p w14:paraId="1C4A324A" w14:textId="7DFA4517" w:rsidR="005B33B9" w:rsidRPr="00A54CCC" w:rsidRDefault="005B33B9" w:rsidP="005B33B9">
      <w:pPr>
        <w:spacing w:line="360" w:lineRule="auto"/>
        <w:ind w:right="-284"/>
        <w:rPr>
          <w:rFonts w:cstheme="minorHAnsi"/>
          <w:b/>
          <w:bCs w:val="0"/>
          <w:color w:val="FFFFFF" w:themeColor="background1"/>
          <w:sz w:val="22"/>
        </w:rPr>
      </w:pPr>
      <w:r w:rsidRPr="00A54CCC">
        <w:rPr>
          <w:rFonts w:cstheme="minorHAnsi"/>
          <w:b/>
          <w:color w:val="FFFFFF" w:themeColor="background1"/>
          <w:sz w:val="22"/>
        </w:rPr>
        <w:t>Sprachkenntnisse</w:t>
      </w:r>
    </w:p>
    <w:p w14:paraId="6577F661" w14:textId="546FB090" w:rsidR="005B33B9" w:rsidRPr="00A54CCC" w:rsidRDefault="005B33B9" w:rsidP="005B33B9">
      <w:pPr>
        <w:tabs>
          <w:tab w:val="left" w:pos="3119"/>
        </w:tabs>
        <w:spacing w:line="360" w:lineRule="auto"/>
        <w:ind w:right="-284"/>
        <w:rPr>
          <w:rFonts w:cstheme="minorHAnsi"/>
          <w:color w:val="FFFFFF" w:themeColor="background1"/>
          <w:sz w:val="22"/>
        </w:rPr>
      </w:pPr>
      <w:r w:rsidRPr="00A54CCC">
        <w:rPr>
          <w:rFonts w:cstheme="minorHAnsi"/>
          <w:color w:val="FFFFFF" w:themeColor="background1"/>
          <w:sz w:val="22"/>
        </w:rPr>
        <w:t xml:space="preserve">Deutsch          B1 </w:t>
      </w:r>
    </w:p>
    <w:p w14:paraId="4633DB9A" w14:textId="377FD7EE" w:rsidR="005B33B9" w:rsidRPr="00A54CCC" w:rsidRDefault="005B33B9" w:rsidP="005B33B9">
      <w:pPr>
        <w:tabs>
          <w:tab w:val="left" w:pos="3119"/>
        </w:tabs>
        <w:spacing w:line="360" w:lineRule="auto"/>
        <w:ind w:right="-284"/>
        <w:rPr>
          <w:rFonts w:cstheme="minorHAnsi"/>
          <w:color w:val="FFFFFF" w:themeColor="background1"/>
          <w:sz w:val="22"/>
        </w:rPr>
      </w:pPr>
      <w:r w:rsidRPr="00A54CCC">
        <w:rPr>
          <w:rFonts w:cstheme="minorHAnsi"/>
          <w:color w:val="FFFFFF" w:themeColor="background1"/>
          <w:sz w:val="22"/>
        </w:rPr>
        <w:t>Französisch    B1</w:t>
      </w:r>
      <w:r w:rsidRPr="00A54CCC">
        <w:rPr>
          <w:rFonts w:cstheme="minorHAnsi"/>
          <w:color w:val="FFFFFF" w:themeColor="background1"/>
          <w:sz w:val="22"/>
        </w:rPr>
        <w:tab/>
        <w:t xml:space="preserve"> </w:t>
      </w:r>
    </w:p>
    <w:p w14:paraId="194D56E0" w14:textId="1E56CE3C" w:rsidR="005B33B9" w:rsidRPr="00A54CCC" w:rsidRDefault="005B33B9" w:rsidP="005B33B9">
      <w:pPr>
        <w:tabs>
          <w:tab w:val="left" w:pos="3119"/>
        </w:tabs>
        <w:spacing w:line="360" w:lineRule="auto"/>
        <w:ind w:right="-284"/>
        <w:rPr>
          <w:rFonts w:cstheme="minorHAnsi"/>
          <w:color w:val="FFFFFF" w:themeColor="background1"/>
          <w:sz w:val="22"/>
        </w:rPr>
      </w:pPr>
      <w:r w:rsidRPr="00A54CCC">
        <w:rPr>
          <w:rFonts w:cstheme="minorHAnsi"/>
          <w:color w:val="FFFFFF" w:themeColor="background1"/>
          <w:sz w:val="22"/>
        </w:rPr>
        <w:t>Englisch          B1</w:t>
      </w:r>
      <w:r w:rsidRPr="00A54CCC">
        <w:rPr>
          <w:rFonts w:cstheme="minorHAnsi"/>
          <w:color w:val="FFFFFF" w:themeColor="background1"/>
          <w:sz w:val="22"/>
        </w:rPr>
        <w:tab/>
      </w:r>
    </w:p>
    <w:p w14:paraId="470A88C5" w14:textId="6C8712A0" w:rsidR="005B33B9" w:rsidRPr="00A54CCC" w:rsidRDefault="00800509" w:rsidP="005B33B9">
      <w:pPr>
        <w:spacing w:line="360" w:lineRule="auto"/>
        <w:rPr>
          <w:rFonts w:cstheme="minorHAnsi"/>
          <w:color w:val="FFFFFF" w:themeColor="background1"/>
          <w:sz w:val="22"/>
        </w:rPr>
      </w:pPr>
      <w:r w:rsidRPr="00A54CCC">
        <w:rPr>
          <w:rFonts w:cstheme="minorHAnsi"/>
          <w:color w:val="FFFFFF" w:themeColor="background1"/>
          <w:sz w:val="22"/>
        </w:rPr>
        <w:t>Ukrainisch       Muttersprache</w:t>
      </w:r>
    </w:p>
    <w:p w14:paraId="51689759" w14:textId="2E563705" w:rsidR="00800509" w:rsidRPr="00A54CCC" w:rsidRDefault="00800509" w:rsidP="005B33B9">
      <w:pPr>
        <w:spacing w:line="360" w:lineRule="auto"/>
        <w:rPr>
          <w:rFonts w:cstheme="minorHAnsi"/>
          <w:color w:val="FFFFFF" w:themeColor="background1"/>
          <w:sz w:val="22"/>
        </w:rPr>
      </w:pPr>
      <w:r w:rsidRPr="00A54CCC">
        <w:rPr>
          <w:rFonts w:cstheme="minorHAnsi"/>
          <w:color w:val="FFFFFF" w:themeColor="background1"/>
          <w:sz w:val="22"/>
        </w:rPr>
        <w:t>Russisch         Muttersprache</w:t>
      </w:r>
    </w:p>
    <w:p w14:paraId="7A2DCCA6" w14:textId="3A2EA49F" w:rsidR="005B33B9" w:rsidRPr="00A54CCC" w:rsidRDefault="005B33B9" w:rsidP="005B33B9">
      <w:pPr>
        <w:spacing w:line="360" w:lineRule="auto"/>
        <w:ind w:right="-284"/>
        <w:rPr>
          <w:rFonts w:cstheme="minorHAnsi"/>
          <w:color w:val="FFFFFF" w:themeColor="background1"/>
          <w:sz w:val="22"/>
        </w:rPr>
      </w:pPr>
    </w:p>
    <w:p w14:paraId="0C04D258" w14:textId="77777777" w:rsidR="00800509" w:rsidRPr="00A54CCC" w:rsidRDefault="00800509" w:rsidP="005B33B9">
      <w:pPr>
        <w:spacing w:line="360" w:lineRule="auto"/>
        <w:ind w:right="-284"/>
        <w:rPr>
          <w:rFonts w:cstheme="minorHAnsi"/>
          <w:color w:val="FFFFFF" w:themeColor="background1"/>
          <w:sz w:val="22"/>
        </w:rPr>
      </w:pPr>
    </w:p>
    <w:p w14:paraId="003EFA93" w14:textId="77777777" w:rsidR="00800509" w:rsidRPr="00A54CCC" w:rsidRDefault="00800509" w:rsidP="005B33B9">
      <w:pPr>
        <w:spacing w:line="360" w:lineRule="auto"/>
        <w:ind w:right="-284"/>
        <w:rPr>
          <w:rFonts w:cstheme="minorHAnsi"/>
          <w:color w:val="FFFFFF" w:themeColor="background1"/>
          <w:sz w:val="22"/>
        </w:rPr>
      </w:pPr>
    </w:p>
    <w:p w14:paraId="239839AD" w14:textId="77777777" w:rsidR="00D149AE" w:rsidRDefault="000C39EC" w:rsidP="00D149AE">
      <w:pPr>
        <w:spacing w:line="360" w:lineRule="auto"/>
        <w:ind w:right="-284"/>
        <w:rPr>
          <w:rFonts w:cstheme="minorHAnsi"/>
          <w:iCs/>
          <w:color w:val="FFFFFF" w:themeColor="background1"/>
          <w:sz w:val="22"/>
        </w:rPr>
      </w:pPr>
      <w:r w:rsidRPr="00A54CCC">
        <w:rPr>
          <w:rFonts w:cstheme="minorHAnsi"/>
          <w:b/>
          <w:color w:val="FFFFFF" w:themeColor="background1"/>
          <w:sz w:val="22"/>
        </w:rPr>
        <w:t>IT</w:t>
      </w:r>
      <w:r w:rsidR="005B33B9" w:rsidRPr="00A54CCC">
        <w:rPr>
          <w:rFonts w:cstheme="minorHAnsi"/>
          <w:b/>
          <w:color w:val="FFFFFF" w:themeColor="background1"/>
          <w:sz w:val="22"/>
        </w:rPr>
        <w:t xml:space="preserve"> Kenntnisse</w:t>
      </w:r>
    </w:p>
    <w:p w14:paraId="76E22D67" w14:textId="5D4B0F56" w:rsidR="00800509" w:rsidRPr="00D149AE" w:rsidRDefault="000C39EC" w:rsidP="00D149AE">
      <w:pPr>
        <w:spacing w:line="360" w:lineRule="auto"/>
        <w:ind w:right="-284"/>
        <w:rPr>
          <w:rFonts w:cstheme="minorHAnsi"/>
          <w:iCs/>
          <w:color w:val="FFFFFF" w:themeColor="background1"/>
          <w:sz w:val="22"/>
        </w:rPr>
      </w:pPr>
      <w:r w:rsidRPr="00A54CCC">
        <w:rPr>
          <w:rFonts w:cstheme="minorHAnsi"/>
          <w:color w:val="FFFFFF" w:themeColor="background1"/>
          <w:sz w:val="22"/>
        </w:rPr>
        <w:t>MS Office     Sehr gute Kenntnisse</w:t>
      </w:r>
    </w:p>
    <w:p w14:paraId="00D6B662" w14:textId="77777777" w:rsidR="00800509" w:rsidRPr="00A54CCC" w:rsidRDefault="00800509" w:rsidP="005B33B9">
      <w:pPr>
        <w:tabs>
          <w:tab w:val="left" w:pos="3119"/>
        </w:tabs>
        <w:spacing w:line="360" w:lineRule="auto"/>
        <w:ind w:right="-284"/>
        <w:rPr>
          <w:rFonts w:cstheme="minorHAnsi"/>
          <w:color w:val="FFFFFF" w:themeColor="background1"/>
          <w:sz w:val="22"/>
        </w:rPr>
      </w:pPr>
      <w:r w:rsidRPr="00A54CCC">
        <w:rPr>
          <w:rFonts w:cstheme="minorHAnsi"/>
          <w:color w:val="FFFFFF" w:themeColor="background1"/>
          <w:sz w:val="22"/>
        </w:rPr>
        <w:t>Abacus        Gute Kenntnisse</w:t>
      </w:r>
    </w:p>
    <w:p w14:paraId="042ADE98" w14:textId="5F19686F" w:rsidR="0025747E" w:rsidRPr="00A54CCC" w:rsidRDefault="0025747E" w:rsidP="005B33B9">
      <w:pPr>
        <w:tabs>
          <w:tab w:val="left" w:pos="3119"/>
        </w:tabs>
        <w:spacing w:line="360" w:lineRule="auto"/>
        <w:ind w:right="-284"/>
        <w:rPr>
          <w:rFonts w:cstheme="minorHAnsi"/>
          <w:color w:val="FFFFFF" w:themeColor="background1"/>
          <w:sz w:val="22"/>
        </w:rPr>
      </w:pPr>
    </w:p>
    <w:p w14:paraId="5B6A1FBA" w14:textId="77777777" w:rsidR="00800509" w:rsidRPr="00A54CCC" w:rsidRDefault="00800509" w:rsidP="005B33B9">
      <w:pPr>
        <w:tabs>
          <w:tab w:val="left" w:pos="3119"/>
        </w:tabs>
        <w:spacing w:line="360" w:lineRule="auto"/>
        <w:ind w:right="-284"/>
        <w:rPr>
          <w:rFonts w:cstheme="minorHAnsi"/>
          <w:color w:val="FFFFFF" w:themeColor="background1"/>
          <w:sz w:val="22"/>
        </w:rPr>
      </w:pPr>
    </w:p>
    <w:p w14:paraId="489DEB42" w14:textId="77777777" w:rsidR="00800509" w:rsidRPr="00A54CCC" w:rsidRDefault="00800509" w:rsidP="005B33B9">
      <w:pPr>
        <w:tabs>
          <w:tab w:val="left" w:pos="3119"/>
        </w:tabs>
        <w:spacing w:line="360" w:lineRule="auto"/>
        <w:ind w:right="-284"/>
        <w:rPr>
          <w:rFonts w:cstheme="minorHAnsi"/>
          <w:color w:val="FFFFFF" w:themeColor="background1"/>
          <w:sz w:val="22"/>
        </w:rPr>
      </w:pPr>
    </w:p>
    <w:p w14:paraId="57C060BE" w14:textId="77777777" w:rsidR="00800509" w:rsidRPr="00A54CCC" w:rsidRDefault="00800509" w:rsidP="005B33B9">
      <w:pPr>
        <w:tabs>
          <w:tab w:val="left" w:pos="3119"/>
        </w:tabs>
        <w:spacing w:line="360" w:lineRule="auto"/>
        <w:ind w:right="-284"/>
        <w:rPr>
          <w:rFonts w:cstheme="minorHAnsi"/>
          <w:color w:val="FFFFFF" w:themeColor="background1"/>
          <w:sz w:val="22"/>
        </w:rPr>
      </w:pPr>
    </w:p>
    <w:p w14:paraId="2BD750F6" w14:textId="77777777" w:rsidR="00800509" w:rsidRPr="00A54CCC" w:rsidRDefault="00800509" w:rsidP="005B33B9">
      <w:pPr>
        <w:tabs>
          <w:tab w:val="left" w:pos="3119"/>
        </w:tabs>
        <w:spacing w:line="360" w:lineRule="auto"/>
        <w:ind w:right="-284"/>
        <w:rPr>
          <w:rFonts w:cstheme="minorHAnsi"/>
          <w:color w:val="FFFFFF" w:themeColor="background1"/>
          <w:sz w:val="22"/>
        </w:rPr>
      </w:pPr>
    </w:p>
    <w:p w14:paraId="6F0D3231" w14:textId="77777777" w:rsidR="00800509" w:rsidRPr="00A54CCC" w:rsidRDefault="00800509" w:rsidP="005B33B9">
      <w:pPr>
        <w:tabs>
          <w:tab w:val="left" w:pos="3119"/>
        </w:tabs>
        <w:spacing w:line="360" w:lineRule="auto"/>
        <w:ind w:right="-284"/>
        <w:rPr>
          <w:rFonts w:cstheme="minorHAnsi"/>
          <w:color w:val="FFFFFF" w:themeColor="background1"/>
          <w:sz w:val="22"/>
        </w:rPr>
      </w:pPr>
    </w:p>
    <w:p w14:paraId="311B10E4" w14:textId="77777777" w:rsidR="00800509" w:rsidRPr="00A54CCC" w:rsidRDefault="00800509" w:rsidP="005B33B9">
      <w:pPr>
        <w:tabs>
          <w:tab w:val="left" w:pos="3119"/>
        </w:tabs>
        <w:spacing w:line="360" w:lineRule="auto"/>
        <w:ind w:right="-284"/>
        <w:rPr>
          <w:rFonts w:cstheme="minorHAnsi"/>
          <w:color w:val="FFFFFF" w:themeColor="background1"/>
          <w:sz w:val="22"/>
        </w:rPr>
      </w:pPr>
    </w:p>
    <w:p w14:paraId="6D5E6740" w14:textId="77777777" w:rsidR="00800509" w:rsidRPr="00A54CCC" w:rsidRDefault="00800509" w:rsidP="005B33B9">
      <w:pPr>
        <w:tabs>
          <w:tab w:val="left" w:pos="3119"/>
        </w:tabs>
        <w:spacing w:line="360" w:lineRule="auto"/>
        <w:ind w:right="-284"/>
        <w:rPr>
          <w:rFonts w:cstheme="minorHAnsi"/>
          <w:color w:val="FFFFFF" w:themeColor="background1"/>
          <w:sz w:val="22"/>
        </w:rPr>
      </w:pPr>
    </w:p>
    <w:p w14:paraId="33FB8F83" w14:textId="77777777" w:rsidR="00800509" w:rsidRPr="00A54CCC" w:rsidRDefault="00800509" w:rsidP="005B33B9">
      <w:pPr>
        <w:tabs>
          <w:tab w:val="left" w:pos="3119"/>
        </w:tabs>
        <w:spacing w:line="360" w:lineRule="auto"/>
        <w:ind w:right="-284"/>
        <w:rPr>
          <w:rFonts w:cstheme="minorHAnsi"/>
          <w:color w:val="FFFFFF" w:themeColor="background1"/>
          <w:sz w:val="22"/>
        </w:rPr>
      </w:pPr>
    </w:p>
    <w:p w14:paraId="0BB9A579" w14:textId="34AE329E" w:rsidR="005B33B9" w:rsidRPr="00A54CCC" w:rsidRDefault="00F9060D" w:rsidP="00F9060D">
      <w:pPr>
        <w:spacing w:line="360" w:lineRule="auto"/>
        <w:ind w:right="-284"/>
        <w:rPr>
          <w:rFonts w:cstheme="minorHAnsi"/>
          <w:b/>
          <w:bCs w:val="0"/>
          <w:sz w:val="48"/>
          <w:szCs w:val="48"/>
        </w:rPr>
      </w:pPr>
      <w:r w:rsidRPr="00A54CCC">
        <w:rPr>
          <w:rFonts w:cstheme="minorHAnsi"/>
          <w:b/>
          <w:bCs w:val="0"/>
          <w:sz w:val="48"/>
          <w:szCs w:val="48"/>
        </w:rPr>
        <w:t>Vorname Name</w:t>
      </w:r>
    </w:p>
    <w:p w14:paraId="5B7933F8" w14:textId="77777777" w:rsidR="00F9060D" w:rsidRPr="00A54CCC" w:rsidRDefault="00F9060D" w:rsidP="005B33B9">
      <w:pPr>
        <w:spacing w:line="360" w:lineRule="auto"/>
        <w:rPr>
          <w:rFonts w:cstheme="minorHAnsi"/>
          <w:b/>
          <w:color w:val="000000" w:themeColor="text1"/>
          <w:sz w:val="22"/>
          <w:u w:val="single"/>
        </w:rPr>
      </w:pPr>
    </w:p>
    <w:p w14:paraId="1160BCD1" w14:textId="53CB9E57" w:rsidR="005B33B9" w:rsidRPr="00A54CCC" w:rsidRDefault="005B33B9" w:rsidP="005B33B9">
      <w:pPr>
        <w:spacing w:line="360" w:lineRule="auto"/>
        <w:rPr>
          <w:rFonts w:cstheme="minorHAnsi"/>
          <w:b/>
          <w:bCs w:val="0"/>
          <w:color w:val="000000" w:themeColor="text1"/>
          <w:sz w:val="22"/>
        </w:rPr>
      </w:pPr>
      <w:r w:rsidRPr="00A54CCC">
        <w:rPr>
          <w:rFonts w:cstheme="minorHAnsi"/>
          <w:b/>
          <w:color w:val="000000" w:themeColor="text1"/>
          <w:sz w:val="22"/>
        </w:rPr>
        <w:t>Kurzprofil</w:t>
      </w:r>
    </w:p>
    <w:p w14:paraId="47384F9A" w14:textId="0B0FDD3D" w:rsidR="005B33B9" w:rsidRPr="00A54CCC" w:rsidRDefault="005B33B9" w:rsidP="005B33B9">
      <w:pPr>
        <w:spacing w:line="360" w:lineRule="auto"/>
        <w:rPr>
          <w:rFonts w:cstheme="minorHAnsi"/>
          <w:color w:val="000000" w:themeColor="text1"/>
          <w:sz w:val="22"/>
        </w:rPr>
      </w:pPr>
      <w:r w:rsidRPr="00A54CCC">
        <w:rPr>
          <w:rFonts w:cstheme="minorHAnsi"/>
          <w:color w:val="000000" w:themeColor="text1"/>
          <w:sz w:val="22"/>
        </w:rPr>
        <w:t>Kernkompetenzen und Stärken in 2-3 Sätzen zusammenfassen</w:t>
      </w:r>
      <w:r w:rsidR="0049426C" w:rsidRPr="00A54CCC">
        <w:rPr>
          <w:rFonts w:cstheme="minorHAnsi"/>
          <w:color w:val="000000" w:themeColor="text1"/>
          <w:sz w:val="22"/>
        </w:rPr>
        <w:t xml:space="preserve"> ODER einzelne Bullet Points. </w:t>
      </w:r>
      <w:r w:rsidR="00885107" w:rsidRPr="00A54CCC">
        <w:rPr>
          <w:rFonts w:cstheme="minorHAnsi"/>
          <w:color w:val="000000" w:themeColor="text1"/>
          <w:sz w:val="22"/>
        </w:rPr>
        <w:t xml:space="preserve">Für die Stelle relevant. </w:t>
      </w:r>
    </w:p>
    <w:p w14:paraId="5652B131" w14:textId="77777777" w:rsidR="005B33B9" w:rsidRPr="00A54CCC" w:rsidRDefault="005B33B9" w:rsidP="005B33B9">
      <w:pPr>
        <w:pStyle w:val="Listenabsatz"/>
        <w:numPr>
          <w:ilvl w:val="0"/>
          <w:numId w:val="26"/>
        </w:numPr>
        <w:spacing w:line="360" w:lineRule="auto"/>
        <w:rPr>
          <w:rFonts w:cstheme="minorHAnsi"/>
          <w:color w:val="000000" w:themeColor="text1"/>
          <w:sz w:val="22"/>
        </w:rPr>
      </w:pPr>
      <w:r w:rsidRPr="00A54CCC">
        <w:rPr>
          <w:rFonts w:cstheme="minorHAnsi"/>
          <w:color w:val="000000" w:themeColor="text1"/>
          <w:sz w:val="22"/>
        </w:rPr>
        <w:t>xxx</w:t>
      </w:r>
    </w:p>
    <w:p w14:paraId="3D64945F" w14:textId="77777777" w:rsidR="005B33B9" w:rsidRPr="00A54CCC" w:rsidRDefault="005B33B9" w:rsidP="005B33B9">
      <w:pPr>
        <w:pStyle w:val="Listenabsatz"/>
        <w:numPr>
          <w:ilvl w:val="0"/>
          <w:numId w:val="26"/>
        </w:numPr>
        <w:spacing w:line="360" w:lineRule="auto"/>
        <w:rPr>
          <w:rFonts w:cstheme="minorHAnsi"/>
          <w:color w:val="000000" w:themeColor="text1"/>
          <w:sz w:val="22"/>
        </w:rPr>
      </w:pPr>
      <w:r w:rsidRPr="00A54CCC">
        <w:rPr>
          <w:rFonts w:cstheme="minorHAnsi"/>
          <w:color w:val="000000" w:themeColor="text1"/>
          <w:sz w:val="22"/>
        </w:rPr>
        <w:t>xxx</w:t>
      </w:r>
    </w:p>
    <w:p w14:paraId="575B03EE" w14:textId="14892FB5" w:rsidR="005B33B9" w:rsidRPr="00A54CCC" w:rsidRDefault="005B33B9" w:rsidP="0049426C">
      <w:pPr>
        <w:pStyle w:val="Listenabsatz"/>
        <w:numPr>
          <w:ilvl w:val="0"/>
          <w:numId w:val="26"/>
        </w:numPr>
        <w:spacing w:line="360" w:lineRule="auto"/>
        <w:rPr>
          <w:rFonts w:cstheme="minorHAnsi"/>
          <w:color w:val="000000" w:themeColor="text1"/>
          <w:sz w:val="22"/>
        </w:rPr>
      </w:pPr>
      <w:r w:rsidRPr="00A54CCC">
        <w:rPr>
          <w:rFonts w:cstheme="minorHAnsi"/>
          <w:color w:val="000000" w:themeColor="text1"/>
          <w:sz w:val="22"/>
        </w:rPr>
        <w:t>xxx</w:t>
      </w:r>
    </w:p>
    <w:p w14:paraId="6AD53BB7" w14:textId="77777777" w:rsidR="005B33B9" w:rsidRPr="00A54CCC" w:rsidRDefault="005B33B9" w:rsidP="00E550C3">
      <w:pPr>
        <w:rPr>
          <w:rFonts w:cstheme="minorHAnsi"/>
          <w:sz w:val="22"/>
        </w:rPr>
      </w:pPr>
    </w:p>
    <w:p w14:paraId="6FD5F10D" w14:textId="77777777" w:rsidR="005B33B9" w:rsidRPr="00A54CCC" w:rsidRDefault="005B33B9" w:rsidP="00E550C3">
      <w:pPr>
        <w:rPr>
          <w:rFonts w:cstheme="minorHAnsi"/>
          <w:sz w:val="22"/>
        </w:rPr>
      </w:pPr>
    </w:p>
    <w:p w14:paraId="02BD366C" w14:textId="2699116F" w:rsidR="005B33B9" w:rsidRPr="00A54CCC" w:rsidRDefault="008C3878" w:rsidP="005B33B9">
      <w:pPr>
        <w:spacing w:line="360" w:lineRule="auto"/>
        <w:rPr>
          <w:rFonts w:cstheme="minorHAnsi"/>
          <w:b/>
          <w:bCs w:val="0"/>
          <w:color w:val="000000" w:themeColor="text1"/>
          <w:sz w:val="22"/>
        </w:rPr>
      </w:pPr>
      <w:r>
        <w:rPr>
          <w:rFonts w:cstheme="minorHAnsi"/>
          <w:b/>
          <w:color w:val="000000" w:themeColor="text1"/>
          <w:sz w:val="22"/>
        </w:rPr>
        <w:t>Arbeits</w:t>
      </w:r>
      <w:r w:rsidR="005B33B9" w:rsidRPr="00A54CCC">
        <w:rPr>
          <w:rFonts w:cstheme="minorHAnsi"/>
          <w:b/>
          <w:color w:val="000000" w:themeColor="text1"/>
          <w:sz w:val="22"/>
        </w:rPr>
        <w:t>erfahrung</w:t>
      </w:r>
    </w:p>
    <w:p w14:paraId="2FDD7C4A" w14:textId="1AF5094E" w:rsidR="005B33B9" w:rsidRPr="00A54CCC" w:rsidRDefault="005B33B9" w:rsidP="005B7154">
      <w:pPr>
        <w:tabs>
          <w:tab w:val="left" w:pos="3119"/>
        </w:tabs>
        <w:spacing w:line="360" w:lineRule="auto"/>
        <w:ind w:left="4956" w:hanging="4956"/>
        <w:rPr>
          <w:rFonts w:cstheme="minorHAnsi"/>
          <w:color w:val="000000" w:themeColor="text1"/>
          <w:sz w:val="22"/>
        </w:rPr>
      </w:pPr>
      <w:r w:rsidRPr="00A54CCC">
        <w:rPr>
          <w:rFonts w:cstheme="minorHAnsi"/>
          <w:color w:val="000000" w:themeColor="text1"/>
          <w:sz w:val="22"/>
        </w:rPr>
        <w:t xml:space="preserve">xx.xx.20xx </w:t>
      </w:r>
      <w:r w:rsidR="005B7154" w:rsidRPr="00A54CCC">
        <w:rPr>
          <w:rFonts w:cstheme="minorHAnsi"/>
          <w:color w:val="000000" w:themeColor="text1"/>
          <w:sz w:val="22"/>
        </w:rPr>
        <w:t>–</w:t>
      </w:r>
      <w:r w:rsidRPr="00A54CCC">
        <w:rPr>
          <w:rFonts w:cstheme="minorHAnsi"/>
          <w:color w:val="000000" w:themeColor="text1"/>
          <w:sz w:val="22"/>
        </w:rPr>
        <w:t xml:space="preserve"> Heute</w:t>
      </w:r>
      <w:r w:rsidR="005B7154" w:rsidRPr="00A54CCC">
        <w:rPr>
          <w:rFonts w:cstheme="minorHAnsi"/>
          <w:color w:val="000000" w:themeColor="text1"/>
          <w:sz w:val="22"/>
        </w:rPr>
        <w:t xml:space="preserve">   </w:t>
      </w:r>
      <w:r w:rsidR="000C39EC" w:rsidRPr="00A54CCC">
        <w:rPr>
          <w:rFonts w:cstheme="minorHAnsi"/>
          <w:color w:val="000000" w:themeColor="text1"/>
          <w:sz w:val="22"/>
        </w:rPr>
        <w:t xml:space="preserve">       </w:t>
      </w:r>
      <w:r w:rsidRPr="00A54CCC">
        <w:rPr>
          <w:rFonts w:cstheme="minorHAnsi"/>
          <w:b/>
          <w:color w:val="000000" w:themeColor="text1"/>
          <w:sz w:val="22"/>
        </w:rPr>
        <w:t>Funktion</w:t>
      </w:r>
      <w:r w:rsidRPr="00A54CCC">
        <w:rPr>
          <w:rFonts w:cstheme="minorHAnsi"/>
          <w:color w:val="000000" w:themeColor="text1"/>
          <w:sz w:val="22"/>
        </w:rPr>
        <w:t xml:space="preserve">, Arbeitgeber, Ort </w:t>
      </w:r>
    </w:p>
    <w:p w14:paraId="7645FC23" w14:textId="2B8FD185" w:rsidR="0049426C" w:rsidRPr="00A54CCC" w:rsidRDefault="0049426C" w:rsidP="0049426C">
      <w:pPr>
        <w:pStyle w:val="Listenabsatz"/>
        <w:numPr>
          <w:ilvl w:val="0"/>
          <w:numId w:val="28"/>
        </w:numPr>
        <w:tabs>
          <w:tab w:val="left" w:pos="3119"/>
        </w:tabs>
        <w:spacing w:line="360" w:lineRule="auto"/>
        <w:rPr>
          <w:rFonts w:cstheme="minorHAnsi"/>
          <w:color w:val="000000" w:themeColor="text1"/>
          <w:sz w:val="22"/>
        </w:rPr>
      </w:pPr>
      <w:r w:rsidRPr="00A54CCC">
        <w:rPr>
          <w:rFonts w:cstheme="minorHAnsi"/>
          <w:color w:val="000000" w:themeColor="text1"/>
          <w:sz w:val="22"/>
        </w:rPr>
        <w:t>Aufgabe a</w:t>
      </w:r>
    </w:p>
    <w:p w14:paraId="227F213E" w14:textId="2DD86F80" w:rsidR="0049426C" w:rsidRPr="00A54CCC" w:rsidRDefault="0049426C" w:rsidP="0049426C">
      <w:pPr>
        <w:pStyle w:val="Listenabsatz"/>
        <w:numPr>
          <w:ilvl w:val="0"/>
          <w:numId w:val="28"/>
        </w:numPr>
        <w:tabs>
          <w:tab w:val="left" w:pos="3119"/>
        </w:tabs>
        <w:spacing w:line="360" w:lineRule="auto"/>
        <w:rPr>
          <w:rFonts w:cstheme="minorHAnsi"/>
          <w:color w:val="000000" w:themeColor="text1"/>
          <w:sz w:val="22"/>
        </w:rPr>
      </w:pPr>
      <w:r w:rsidRPr="00A54CCC">
        <w:rPr>
          <w:rFonts w:cstheme="minorHAnsi"/>
          <w:color w:val="000000" w:themeColor="text1"/>
          <w:sz w:val="22"/>
        </w:rPr>
        <w:t>Aufgabe b</w:t>
      </w:r>
    </w:p>
    <w:p w14:paraId="509B2C9B" w14:textId="7283589D" w:rsidR="0049426C" w:rsidRPr="00A54CCC" w:rsidRDefault="0049426C" w:rsidP="0049426C">
      <w:pPr>
        <w:pStyle w:val="Listenabsatz"/>
        <w:numPr>
          <w:ilvl w:val="0"/>
          <w:numId w:val="28"/>
        </w:numPr>
        <w:tabs>
          <w:tab w:val="left" w:pos="3119"/>
        </w:tabs>
        <w:spacing w:line="360" w:lineRule="auto"/>
        <w:rPr>
          <w:rFonts w:cstheme="minorHAnsi"/>
          <w:color w:val="000000" w:themeColor="text1"/>
          <w:sz w:val="22"/>
        </w:rPr>
      </w:pPr>
      <w:r w:rsidRPr="00A54CCC">
        <w:rPr>
          <w:rFonts w:cstheme="minorHAnsi"/>
          <w:color w:val="000000" w:themeColor="text1"/>
          <w:sz w:val="22"/>
        </w:rPr>
        <w:t>Aufgabe c</w:t>
      </w:r>
    </w:p>
    <w:p w14:paraId="0C12F6F3" w14:textId="77777777" w:rsidR="005B33B9" w:rsidRPr="00A54CCC" w:rsidRDefault="005B33B9" w:rsidP="00A54CCC">
      <w:pPr>
        <w:spacing w:line="360" w:lineRule="auto"/>
        <w:rPr>
          <w:rFonts w:cstheme="minorHAnsi"/>
          <w:color w:val="000000" w:themeColor="text1"/>
          <w:sz w:val="22"/>
        </w:rPr>
      </w:pPr>
    </w:p>
    <w:p w14:paraId="32B1C03C" w14:textId="50A0799B" w:rsidR="005B33B9" w:rsidRPr="00A54CCC" w:rsidRDefault="005B33B9" w:rsidP="000C39EC">
      <w:pPr>
        <w:tabs>
          <w:tab w:val="left" w:pos="3119"/>
        </w:tabs>
        <w:spacing w:line="360" w:lineRule="auto"/>
        <w:ind w:left="4956" w:hanging="4956"/>
        <w:rPr>
          <w:rFonts w:cstheme="minorHAnsi"/>
          <w:color w:val="000000" w:themeColor="text1"/>
          <w:sz w:val="22"/>
        </w:rPr>
      </w:pPr>
      <w:r w:rsidRPr="00A54CCC">
        <w:rPr>
          <w:rFonts w:cstheme="minorHAnsi"/>
          <w:color w:val="000000" w:themeColor="text1"/>
          <w:sz w:val="22"/>
        </w:rPr>
        <w:t>xx.xx.20xx - xx.xx.20yy</w:t>
      </w:r>
      <w:r w:rsidR="0049426C" w:rsidRPr="00A54CCC">
        <w:rPr>
          <w:rFonts w:cstheme="minorHAnsi"/>
          <w:color w:val="000000" w:themeColor="text1"/>
          <w:sz w:val="22"/>
        </w:rPr>
        <w:t xml:space="preserve">   </w:t>
      </w:r>
      <w:r w:rsidR="000C39EC" w:rsidRPr="00A54CCC">
        <w:rPr>
          <w:rFonts w:cstheme="minorHAnsi"/>
          <w:color w:val="000000" w:themeColor="text1"/>
          <w:sz w:val="22"/>
        </w:rPr>
        <w:t xml:space="preserve"> </w:t>
      </w:r>
      <w:r w:rsidRPr="00A54CCC">
        <w:rPr>
          <w:rFonts w:cstheme="minorHAnsi"/>
          <w:b/>
          <w:color w:val="000000" w:themeColor="text1"/>
          <w:sz w:val="22"/>
        </w:rPr>
        <w:t>Funktion</w:t>
      </w:r>
      <w:r w:rsidRPr="00A54CCC">
        <w:rPr>
          <w:rFonts w:cstheme="minorHAnsi"/>
          <w:color w:val="000000" w:themeColor="text1"/>
          <w:sz w:val="22"/>
        </w:rPr>
        <w:t xml:space="preserve">, Arbeitgeber, Ort </w:t>
      </w:r>
    </w:p>
    <w:p w14:paraId="6CB636EA" w14:textId="77777777" w:rsidR="000C39EC" w:rsidRPr="00A54CCC" w:rsidRDefault="000C39EC" w:rsidP="000C39EC">
      <w:pPr>
        <w:pStyle w:val="Listenabsatz"/>
        <w:numPr>
          <w:ilvl w:val="0"/>
          <w:numId w:val="28"/>
        </w:numPr>
        <w:tabs>
          <w:tab w:val="left" w:pos="3119"/>
        </w:tabs>
        <w:spacing w:line="360" w:lineRule="auto"/>
        <w:rPr>
          <w:rFonts w:cstheme="minorHAnsi"/>
          <w:color w:val="000000" w:themeColor="text1"/>
          <w:sz w:val="22"/>
        </w:rPr>
      </w:pPr>
      <w:r w:rsidRPr="00A54CCC">
        <w:rPr>
          <w:rFonts w:cstheme="minorHAnsi"/>
          <w:color w:val="000000" w:themeColor="text1"/>
          <w:sz w:val="22"/>
        </w:rPr>
        <w:t>Aufgabe a</w:t>
      </w:r>
    </w:p>
    <w:p w14:paraId="25659AD5" w14:textId="77777777" w:rsidR="000C39EC" w:rsidRPr="00A54CCC" w:rsidRDefault="000C39EC" w:rsidP="000C39EC">
      <w:pPr>
        <w:pStyle w:val="Listenabsatz"/>
        <w:numPr>
          <w:ilvl w:val="0"/>
          <w:numId w:val="28"/>
        </w:numPr>
        <w:tabs>
          <w:tab w:val="left" w:pos="3119"/>
        </w:tabs>
        <w:spacing w:line="360" w:lineRule="auto"/>
        <w:rPr>
          <w:rFonts w:cstheme="minorHAnsi"/>
          <w:color w:val="000000" w:themeColor="text1"/>
          <w:sz w:val="22"/>
        </w:rPr>
      </w:pPr>
      <w:r w:rsidRPr="00A54CCC">
        <w:rPr>
          <w:rFonts w:cstheme="minorHAnsi"/>
          <w:color w:val="000000" w:themeColor="text1"/>
          <w:sz w:val="22"/>
        </w:rPr>
        <w:t>Aufgabe b</w:t>
      </w:r>
    </w:p>
    <w:p w14:paraId="45F19F8A" w14:textId="77777777" w:rsidR="000C39EC" w:rsidRPr="00A54CCC" w:rsidRDefault="000C39EC" w:rsidP="000C39EC">
      <w:pPr>
        <w:pStyle w:val="Listenabsatz"/>
        <w:numPr>
          <w:ilvl w:val="0"/>
          <w:numId w:val="28"/>
        </w:numPr>
        <w:tabs>
          <w:tab w:val="left" w:pos="3119"/>
        </w:tabs>
        <w:spacing w:line="360" w:lineRule="auto"/>
        <w:rPr>
          <w:rFonts w:cstheme="minorHAnsi"/>
          <w:color w:val="000000" w:themeColor="text1"/>
          <w:sz w:val="22"/>
        </w:rPr>
      </w:pPr>
      <w:r w:rsidRPr="00A54CCC">
        <w:rPr>
          <w:rFonts w:cstheme="minorHAnsi"/>
          <w:color w:val="000000" w:themeColor="text1"/>
          <w:sz w:val="22"/>
        </w:rPr>
        <w:t>Aufgabe c</w:t>
      </w:r>
    </w:p>
    <w:p w14:paraId="7CFC0E1C" w14:textId="77777777" w:rsidR="000C39EC" w:rsidRPr="00A54CCC" w:rsidRDefault="000C39EC" w:rsidP="000C39EC">
      <w:pPr>
        <w:tabs>
          <w:tab w:val="left" w:pos="3119"/>
        </w:tabs>
        <w:spacing w:line="360" w:lineRule="auto"/>
        <w:ind w:left="4956" w:hanging="4956"/>
        <w:rPr>
          <w:rFonts w:cstheme="minorHAnsi"/>
          <w:color w:val="000000" w:themeColor="text1"/>
          <w:sz w:val="22"/>
        </w:rPr>
      </w:pPr>
    </w:p>
    <w:p w14:paraId="1870D0C3" w14:textId="77777777" w:rsidR="000C39EC" w:rsidRPr="00A54CCC" w:rsidRDefault="000C39EC" w:rsidP="000C39EC">
      <w:pPr>
        <w:tabs>
          <w:tab w:val="left" w:pos="3119"/>
        </w:tabs>
        <w:spacing w:line="360" w:lineRule="auto"/>
        <w:ind w:left="4956" w:hanging="4956"/>
        <w:rPr>
          <w:rFonts w:cstheme="minorHAnsi"/>
          <w:color w:val="000000" w:themeColor="text1"/>
          <w:sz w:val="22"/>
        </w:rPr>
      </w:pPr>
      <w:r w:rsidRPr="00A54CCC">
        <w:rPr>
          <w:rFonts w:cstheme="minorHAnsi"/>
          <w:color w:val="000000" w:themeColor="text1"/>
          <w:sz w:val="22"/>
        </w:rPr>
        <w:t xml:space="preserve">xx.xx.20xx - xx.xx.20yy   </w:t>
      </w:r>
      <w:r w:rsidRPr="00A54CCC">
        <w:rPr>
          <w:rFonts w:cstheme="minorHAnsi"/>
          <w:b/>
          <w:color w:val="000000" w:themeColor="text1"/>
          <w:sz w:val="22"/>
        </w:rPr>
        <w:t>Funktion</w:t>
      </w:r>
      <w:r w:rsidRPr="00A54CCC">
        <w:rPr>
          <w:rFonts w:cstheme="minorHAnsi"/>
          <w:color w:val="000000" w:themeColor="text1"/>
          <w:sz w:val="22"/>
        </w:rPr>
        <w:t xml:space="preserve">, Arbeitgeber, Ort </w:t>
      </w:r>
    </w:p>
    <w:p w14:paraId="3B0574D3" w14:textId="77777777" w:rsidR="000C39EC" w:rsidRPr="00A54CCC" w:rsidRDefault="000C39EC" w:rsidP="000C39EC">
      <w:pPr>
        <w:pStyle w:val="Listenabsatz"/>
        <w:numPr>
          <w:ilvl w:val="0"/>
          <w:numId w:val="28"/>
        </w:numPr>
        <w:tabs>
          <w:tab w:val="left" w:pos="3119"/>
        </w:tabs>
        <w:spacing w:line="360" w:lineRule="auto"/>
        <w:rPr>
          <w:rFonts w:cstheme="minorHAnsi"/>
          <w:color w:val="000000" w:themeColor="text1"/>
          <w:sz w:val="22"/>
        </w:rPr>
      </w:pPr>
      <w:r w:rsidRPr="00A54CCC">
        <w:rPr>
          <w:rFonts w:cstheme="minorHAnsi"/>
          <w:color w:val="000000" w:themeColor="text1"/>
          <w:sz w:val="22"/>
        </w:rPr>
        <w:t>Aufgabe a</w:t>
      </w:r>
    </w:p>
    <w:p w14:paraId="5B5F8E07" w14:textId="77777777" w:rsidR="000C39EC" w:rsidRPr="00A54CCC" w:rsidRDefault="000C39EC" w:rsidP="000C39EC">
      <w:pPr>
        <w:pStyle w:val="Listenabsatz"/>
        <w:numPr>
          <w:ilvl w:val="0"/>
          <w:numId w:val="28"/>
        </w:numPr>
        <w:tabs>
          <w:tab w:val="left" w:pos="3119"/>
        </w:tabs>
        <w:spacing w:line="360" w:lineRule="auto"/>
        <w:rPr>
          <w:rFonts w:cstheme="minorHAnsi"/>
          <w:color w:val="000000" w:themeColor="text1"/>
          <w:sz w:val="22"/>
        </w:rPr>
      </w:pPr>
      <w:r w:rsidRPr="00A54CCC">
        <w:rPr>
          <w:rFonts w:cstheme="minorHAnsi"/>
          <w:color w:val="000000" w:themeColor="text1"/>
          <w:sz w:val="22"/>
        </w:rPr>
        <w:t>Aufgabe b</w:t>
      </w:r>
    </w:p>
    <w:p w14:paraId="7BD89867" w14:textId="77777777" w:rsidR="000C39EC" w:rsidRPr="00A54CCC" w:rsidRDefault="000C39EC" w:rsidP="000C39EC">
      <w:pPr>
        <w:pStyle w:val="Listenabsatz"/>
        <w:numPr>
          <w:ilvl w:val="0"/>
          <w:numId w:val="28"/>
        </w:numPr>
        <w:tabs>
          <w:tab w:val="left" w:pos="3119"/>
        </w:tabs>
        <w:spacing w:line="360" w:lineRule="auto"/>
        <w:rPr>
          <w:rFonts w:cstheme="minorHAnsi"/>
          <w:color w:val="000000" w:themeColor="text1"/>
          <w:sz w:val="22"/>
        </w:rPr>
      </w:pPr>
      <w:r w:rsidRPr="00A54CCC">
        <w:rPr>
          <w:rFonts w:cstheme="minorHAnsi"/>
          <w:color w:val="000000" w:themeColor="text1"/>
          <w:sz w:val="22"/>
        </w:rPr>
        <w:t>Aufgabe c</w:t>
      </w:r>
    </w:p>
    <w:p w14:paraId="4E77931B" w14:textId="6CDFFE8C" w:rsidR="005B33B9" w:rsidRPr="00A54CCC" w:rsidRDefault="005B33B9" w:rsidP="005B33B9">
      <w:pPr>
        <w:spacing w:line="360" w:lineRule="auto"/>
        <w:rPr>
          <w:rFonts w:cstheme="minorHAnsi"/>
          <w:b/>
          <w:bCs w:val="0"/>
          <w:sz w:val="22"/>
        </w:rPr>
      </w:pPr>
    </w:p>
    <w:p w14:paraId="775915AC" w14:textId="77777777" w:rsidR="00800509" w:rsidRPr="00A54CCC" w:rsidRDefault="00800509" w:rsidP="00800509">
      <w:pPr>
        <w:tabs>
          <w:tab w:val="left" w:pos="3119"/>
        </w:tabs>
        <w:spacing w:line="360" w:lineRule="auto"/>
        <w:ind w:left="4956" w:hanging="4956"/>
        <w:rPr>
          <w:rFonts w:cstheme="minorHAnsi"/>
          <w:color w:val="000000" w:themeColor="text1"/>
          <w:sz w:val="22"/>
        </w:rPr>
      </w:pPr>
      <w:r w:rsidRPr="00A54CCC">
        <w:rPr>
          <w:rFonts w:cstheme="minorHAnsi"/>
          <w:color w:val="000000" w:themeColor="text1"/>
          <w:sz w:val="22"/>
        </w:rPr>
        <w:t xml:space="preserve">xx.xx.20xx - xx.xx.20yy   </w:t>
      </w:r>
      <w:r w:rsidRPr="00A54CCC">
        <w:rPr>
          <w:rFonts w:cstheme="minorHAnsi"/>
          <w:b/>
          <w:color w:val="000000" w:themeColor="text1"/>
          <w:sz w:val="22"/>
        </w:rPr>
        <w:t>Funktion</w:t>
      </w:r>
      <w:r w:rsidRPr="00A54CCC">
        <w:rPr>
          <w:rFonts w:cstheme="minorHAnsi"/>
          <w:color w:val="000000" w:themeColor="text1"/>
          <w:sz w:val="22"/>
        </w:rPr>
        <w:t xml:space="preserve">, Arbeitgeber, Ort </w:t>
      </w:r>
    </w:p>
    <w:p w14:paraId="2FA167EA" w14:textId="77777777" w:rsidR="00800509" w:rsidRPr="00A54CCC" w:rsidRDefault="00800509" w:rsidP="00800509">
      <w:pPr>
        <w:pStyle w:val="Listenabsatz"/>
        <w:numPr>
          <w:ilvl w:val="0"/>
          <w:numId w:val="28"/>
        </w:numPr>
        <w:tabs>
          <w:tab w:val="left" w:pos="3119"/>
        </w:tabs>
        <w:spacing w:line="360" w:lineRule="auto"/>
        <w:rPr>
          <w:rFonts w:cstheme="minorHAnsi"/>
          <w:color w:val="000000" w:themeColor="text1"/>
          <w:sz w:val="22"/>
        </w:rPr>
      </w:pPr>
      <w:r w:rsidRPr="00A54CCC">
        <w:rPr>
          <w:rFonts w:cstheme="minorHAnsi"/>
          <w:color w:val="000000" w:themeColor="text1"/>
          <w:sz w:val="22"/>
        </w:rPr>
        <w:t>Aufgabe a</w:t>
      </w:r>
    </w:p>
    <w:p w14:paraId="5E1C4A02" w14:textId="77777777" w:rsidR="00800509" w:rsidRPr="00A54CCC" w:rsidRDefault="00800509" w:rsidP="00800509">
      <w:pPr>
        <w:pStyle w:val="Listenabsatz"/>
        <w:numPr>
          <w:ilvl w:val="0"/>
          <w:numId w:val="28"/>
        </w:numPr>
        <w:tabs>
          <w:tab w:val="left" w:pos="3119"/>
        </w:tabs>
        <w:spacing w:line="360" w:lineRule="auto"/>
        <w:rPr>
          <w:rFonts w:cstheme="minorHAnsi"/>
          <w:color w:val="000000" w:themeColor="text1"/>
          <w:sz w:val="22"/>
        </w:rPr>
      </w:pPr>
      <w:r w:rsidRPr="00A54CCC">
        <w:rPr>
          <w:rFonts w:cstheme="minorHAnsi"/>
          <w:color w:val="000000" w:themeColor="text1"/>
          <w:sz w:val="22"/>
        </w:rPr>
        <w:t>Aufgabe b</w:t>
      </w:r>
    </w:p>
    <w:p w14:paraId="7E500BEF" w14:textId="77777777" w:rsidR="00800509" w:rsidRPr="00A54CCC" w:rsidRDefault="00800509" w:rsidP="00800509">
      <w:pPr>
        <w:pStyle w:val="Listenabsatz"/>
        <w:numPr>
          <w:ilvl w:val="0"/>
          <w:numId w:val="28"/>
        </w:numPr>
        <w:tabs>
          <w:tab w:val="left" w:pos="3119"/>
        </w:tabs>
        <w:spacing w:line="360" w:lineRule="auto"/>
        <w:rPr>
          <w:rFonts w:cstheme="minorHAnsi"/>
          <w:color w:val="000000" w:themeColor="text1"/>
          <w:sz w:val="22"/>
        </w:rPr>
      </w:pPr>
      <w:r w:rsidRPr="00A54CCC">
        <w:rPr>
          <w:rFonts w:cstheme="minorHAnsi"/>
          <w:color w:val="000000" w:themeColor="text1"/>
          <w:sz w:val="22"/>
        </w:rPr>
        <w:t>Aufgabe c</w:t>
      </w:r>
    </w:p>
    <w:p w14:paraId="22DA068D" w14:textId="77777777" w:rsidR="000C39EC" w:rsidRPr="00A54CCC" w:rsidRDefault="000C39EC" w:rsidP="005B33B9">
      <w:pPr>
        <w:spacing w:line="360" w:lineRule="auto"/>
        <w:rPr>
          <w:rFonts w:cstheme="minorHAnsi"/>
          <w:b/>
          <w:bCs w:val="0"/>
          <w:sz w:val="22"/>
        </w:rPr>
      </w:pPr>
    </w:p>
    <w:p w14:paraId="3640FB75" w14:textId="77777777" w:rsidR="00885107" w:rsidRPr="00A54CCC" w:rsidRDefault="00885107" w:rsidP="00885107">
      <w:pPr>
        <w:tabs>
          <w:tab w:val="left" w:pos="3119"/>
        </w:tabs>
        <w:spacing w:line="360" w:lineRule="auto"/>
        <w:ind w:left="4956" w:hanging="4956"/>
        <w:rPr>
          <w:rFonts w:cstheme="minorHAnsi"/>
          <w:color w:val="000000" w:themeColor="text1"/>
          <w:sz w:val="22"/>
        </w:rPr>
      </w:pPr>
      <w:r w:rsidRPr="00A54CCC">
        <w:rPr>
          <w:rFonts w:cstheme="minorHAnsi"/>
          <w:color w:val="000000" w:themeColor="text1"/>
          <w:sz w:val="22"/>
        </w:rPr>
        <w:t xml:space="preserve">xx.xx.20xx - xx.xx.20yy   </w:t>
      </w:r>
      <w:r w:rsidRPr="00A54CCC">
        <w:rPr>
          <w:rFonts w:cstheme="minorHAnsi"/>
          <w:b/>
          <w:color w:val="000000" w:themeColor="text1"/>
          <w:sz w:val="22"/>
        </w:rPr>
        <w:t>Funktion</w:t>
      </w:r>
      <w:r w:rsidRPr="00A54CCC">
        <w:rPr>
          <w:rFonts w:cstheme="minorHAnsi"/>
          <w:color w:val="000000" w:themeColor="text1"/>
          <w:sz w:val="22"/>
        </w:rPr>
        <w:t xml:space="preserve">, Arbeitgeber, Ort </w:t>
      </w:r>
    </w:p>
    <w:p w14:paraId="75FB808E" w14:textId="77777777" w:rsidR="00885107" w:rsidRPr="00A54CCC" w:rsidRDefault="00885107" w:rsidP="00885107">
      <w:pPr>
        <w:pStyle w:val="Listenabsatz"/>
        <w:numPr>
          <w:ilvl w:val="0"/>
          <w:numId w:val="28"/>
        </w:numPr>
        <w:tabs>
          <w:tab w:val="left" w:pos="3119"/>
        </w:tabs>
        <w:spacing w:line="360" w:lineRule="auto"/>
        <w:rPr>
          <w:rFonts w:cstheme="minorHAnsi"/>
          <w:color w:val="000000" w:themeColor="text1"/>
          <w:sz w:val="22"/>
        </w:rPr>
      </w:pPr>
      <w:r w:rsidRPr="00A54CCC">
        <w:rPr>
          <w:rFonts w:cstheme="minorHAnsi"/>
          <w:color w:val="000000" w:themeColor="text1"/>
          <w:sz w:val="22"/>
        </w:rPr>
        <w:t>Aufgabe a</w:t>
      </w:r>
    </w:p>
    <w:p w14:paraId="4C7FCB9C" w14:textId="77777777" w:rsidR="00885107" w:rsidRPr="00A54CCC" w:rsidRDefault="00885107" w:rsidP="00885107">
      <w:pPr>
        <w:pStyle w:val="Listenabsatz"/>
        <w:numPr>
          <w:ilvl w:val="0"/>
          <w:numId w:val="28"/>
        </w:numPr>
        <w:tabs>
          <w:tab w:val="left" w:pos="3119"/>
        </w:tabs>
        <w:spacing w:line="360" w:lineRule="auto"/>
        <w:rPr>
          <w:rFonts w:cstheme="minorHAnsi"/>
          <w:color w:val="000000" w:themeColor="text1"/>
          <w:sz w:val="22"/>
        </w:rPr>
      </w:pPr>
      <w:r w:rsidRPr="00A54CCC">
        <w:rPr>
          <w:rFonts w:cstheme="minorHAnsi"/>
          <w:color w:val="000000" w:themeColor="text1"/>
          <w:sz w:val="22"/>
        </w:rPr>
        <w:t>Aufgabe b</w:t>
      </w:r>
    </w:p>
    <w:p w14:paraId="5DB2FB9B" w14:textId="77777777" w:rsidR="00885107" w:rsidRPr="00A54CCC" w:rsidRDefault="00885107" w:rsidP="00885107">
      <w:pPr>
        <w:pStyle w:val="Listenabsatz"/>
        <w:numPr>
          <w:ilvl w:val="0"/>
          <w:numId w:val="28"/>
        </w:numPr>
        <w:tabs>
          <w:tab w:val="left" w:pos="3119"/>
        </w:tabs>
        <w:spacing w:line="360" w:lineRule="auto"/>
        <w:rPr>
          <w:rFonts w:cstheme="minorHAnsi"/>
          <w:color w:val="000000" w:themeColor="text1"/>
          <w:sz w:val="22"/>
        </w:rPr>
      </w:pPr>
      <w:r w:rsidRPr="00A54CCC">
        <w:rPr>
          <w:rFonts w:cstheme="minorHAnsi"/>
          <w:color w:val="000000" w:themeColor="text1"/>
          <w:sz w:val="22"/>
        </w:rPr>
        <w:t>Aufgabe c</w:t>
      </w:r>
    </w:p>
    <w:p w14:paraId="7E49E992" w14:textId="77777777" w:rsidR="00800509" w:rsidRPr="00A54CCC" w:rsidRDefault="00800509" w:rsidP="005B33B9">
      <w:pPr>
        <w:spacing w:line="360" w:lineRule="auto"/>
        <w:rPr>
          <w:rFonts w:cstheme="minorHAnsi"/>
          <w:b/>
          <w:bCs w:val="0"/>
          <w:sz w:val="22"/>
        </w:rPr>
      </w:pPr>
    </w:p>
    <w:p w14:paraId="5DF15D9E" w14:textId="6E99826D" w:rsidR="00800509" w:rsidRPr="00A54CCC" w:rsidRDefault="00800509" w:rsidP="00800509">
      <w:pPr>
        <w:tabs>
          <w:tab w:val="left" w:pos="3119"/>
        </w:tabs>
        <w:spacing w:line="360" w:lineRule="auto"/>
        <w:rPr>
          <w:rFonts w:cstheme="minorHAnsi"/>
          <w:b/>
          <w:bCs w:val="0"/>
          <w:color w:val="FFFFFF" w:themeColor="background1"/>
          <w:sz w:val="22"/>
        </w:rPr>
      </w:pPr>
      <w:r w:rsidRPr="00A54CCC">
        <w:rPr>
          <w:rFonts w:cstheme="minorHAnsi"/>
          <w:b/>
          <w:bCs w:val="0"/>
          <w:noProof/>
          <w:color w:val="FFFFFF" w:themeColor="background1"/>
          <w:sz w:val="22"/>
          <w:lang w:eastAsia="de-CH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2F50D463" wp14:editId="0887290E">
                <wp:simplePos x="0" y="0"/>
                <wp:positionH relativeFrom="page">
                  <wp:posOffset>-12065</wp:posOffset>
                </wp:positionH>
                <wp:positionV relativeFrom="paragraph">
                  <wp:posOffset>-589866</wp:posOffset>
                </wp:positionV>
                <wp:extent cx="2806700" cy="16897350"/>
                <wp:effectExtent l="0" t="0" r="0" b="0"/>
                <wp:wrapNone/>
                <wp:docPr id="220392353" name="Rechteck 220392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0" cy="16897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C560A" id="Rechteck 220392353" o:spid="_x0000_s1026" style="position:absolute;margin-left:-.95pt;margin-top:-46.45pt;width:221pt;height:1330.5pt;z-index:-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VsIaQIAAC0FAAAOAAAAZHJzL2Uyb0RvYy54bWysVE1v2zAMvQ/YfxB0X21n/QzqFEGLDgOK&#10;tlg79KzKUm1AFjVKiZP9+lGS4xRtscOwiyyJ5CP59Ojzi01v2Fqh78DWvDooOVNWQtPZl5r/fLz+&#10;csqZD8I2woBVNd8qzy8Wnz+dD26uZtCCaRQyArF+PriatyG4eVF42ape+ANwypJRA/Yi0BFfigbF&#10;QOi9KWZleVwMgI1DkMp7ur3KRr5I+ForGe609iowU3OqLaQV0/oc12JxLuYvKFzbybEM8Q9V9KKz&#10;lHSCuhJBsBV276D6TiJ40OFAQl+A1p1UqQfqpirfdPPQCqdSL0SOdxNN/v/Bytv1g7tHomFwfu5p&#10;G7vYaOzjl+pjm0TWdiJLbQKTdDk7LY9PSuJUkq06Pj07+XqU+Cz28Q59+KagZ3FTc6TnSCyJ9Y0P&#10;lJNcdy4xnbFxtXDdGZOt8abYV5Z2YWtU9v6hNOuaWEtCTaJRlwbZWtBzCymVDVU2taJR+bo6Kqnq&#10;DD9FpFKMJcCIrCn/hD0CREG+x84wo38MVUlzU3D5t8Jy8BSRMoMNU3DfWcCPAAx1NWbO/juSMjWR&#10;pWdotvfIELLivZPXHb3BjfDhXiBJnB6Oxjbc0aINDDWHccdZC/j7o/voT8ojK2cDjUzN/a+VQMWZ&#10;+W5Jk2fV4WGcsXQ4PDqZ0QFfW55fW+yqvwR6pop+EE6mbfQPZrfVCP0TTfcyZiWTsJJy11wG3B0u&#10;Qx5l+j9ItVwmN5orJ8KNfXAygkdWo8YeN08C3SjEQCK+hd14ifkbPWbfGGlhuQqguyTWPa8j3zST&#10;STjj/yMO/etz8tr/5RZ/AAAA//8DAFBLAwQUAAYACAAAACEA2plyqeEAAAALAQAADwAAAGRycy9k&#10;b3ducmV2LnhtbEyPwU7DMAyG70i8Q2Qkblvaaqu2rukESOwMY0Jwy5qsqdY4UZOuHU+PObGTbfnT&#10;78/ldrIdu+g+tA4FpPMEmMbaqRYbAYeP19kKWIgSlewcagFXHWBb3d+VslBuxHd92ceGUQiGQgow&#10;MfqC81AbbWWYO6+RdifXWxlp7BuuejlSuO14liQ5t7JFumCk1y9G1+f9YAX43eHt+2Se/ZhfP5e7&#10;qRm+ftpBiMeH6WkDLOop/sPwp0/qUJHT0Q2oAusEzNI1kVTXGTUELBZJCuwoIFvmqxR4VfLbH6pf&#10;AAAA//8DAFBLAQItABQABgAIAAAAIQC2gziS/gAAAOEBAAATAAAAAAAAAAAAAAAAAAAAAABbQ29u&#10;dGVudF9UeXBlc10ueG1sUEsBAi0AFAAGAAgAAAAhADj9If/WAAAAlAEAAAsAAAAAAAAAAAAAAAAA&#10;LwEAAF9yZWxzLy5yZWxzUEsBAi0AFAAGAAgAAAAhAPrlWwhpAgAALQUAAA4AAAAAAAAAAAAAAAAA&#10;LgIAAGRycy9lMm9Eb2MueG1sUEsBAi0AFAAGAAgAAAAhANqZcqnhAAAACwEAAA8AAAAAAAAAAAAA&#10;AAAAwwQAAGRycy9kb3ducmV2LnhtbFBLBQYAAAAABAAEAPMAAADRBQAAAAA=&#10;" fillcolor="#3c505a [3204]" stroked="f" strokeweight="2pt">
                <w10:wrap anchorx="page"/>
              </v:rect>
            </w:pict>
          </mc:Fallback>
        </mc:AlternateContent>
      </w:r>
      <w:r w:rsidRPr="00A54CCC">
        <w:rPr>
          <w:rFonts w:cstheme="minorHAnsi"/>
          <w:b/>
          <w:bCs w:val="0"/>
          <w:color w:val="FFFFFF" w:themeColor="background1"/>
          <w:sz w:val="22"/>
        </w:rPr>
        <w:t>Freizeit / Interessen</w:t>
      </w:r>
    </w:p>
    <w:p w14:paraId="6E23C5C8" w14:textId="4BCC0FAB" w:rsidR="00800509" w:rsidRPr="00A54CCC" w:rsidRDefault="00800509" w:rsidP="00800509">
      <w:pPr>
        <w:tabs>
          <w:tab w:val="left" w:pos="3119"/>
        </w:tabs>
        <w:spacing w:line="360" w:lineRule="auto"/>
        <w:rPr>
          <w:rFonts w:cstheme="minorHAnsi"/>
          <w:color w:val="FFFFFF" w:themeColor="background1"/>
          <w:sz w:val="22"/>
        </w:rPr>
      </w:pPr>
      <w:r w:rsidRPr="00A54CCC">
        <w:rPr>
          <w:rFonts w:cstheme="minorHAnsi"/>
          <w:color w:val="FFFFFF" w:themeColor="background1"/>
          <w:sz w:val="22"/>
        </w:rPr>
        <w:t>Lesen</w:t>
      </w:r>
    </w:p>
    <w:p w14:paraId="2FCC99CD" w14:textId="77777777" w:rsidR="00A54CCC" w:rsidRDefault="00A54CCC" w:rsidP="00800509">
      <w:pPr>
        <w:tabs>
          <w:tab w:val="left" w:pos="3119"/>
        </w:tabs>
        <w:spacing w:line="360" w:lineRule="auto"/>
        <w:rPr>
          <w:rFonts w:cstheme="minorHAnsi"/>
          <w:color w:val="FFFFFF" w:themeColor="background1"/>
          <w:sz w:val="22"/>
        </w:rPr>
      </w:pPr>
      <w:r w:rsidRPr="005B33B9">
        <w:rPr>
          <w:rFonts w:cs="Arial"/>
          <w:noProof/>
          <w:color w:val="FFFFFF" w:themeColor="background1"/>
          <w:sz w:val="40"/>
          <w:szCs w:val="32"/>
          <w:lang w:eastAsia="de-CH"/>
        </w:rPr>
        <mc:AlternateContent>
          <mc:Choice Requires="wps">
            <w:drawing>
              <wp:anchor distT="0" distB="0" distL="114300" distR="114300" simplePos="0" relativeHeight="251657214" behindDoc="1" locked="1" layoutInCell="1" allowOverlap="1" wp14:anchorId="03E9D21B" wp14:editId="3751D37B">
                <wp:simplePos x="0" y="0"/>
                <wp:positionH relativeFrom="page">
                  <wp:posOffset>-14068</wp:posOffset>
                </wp:positionH>
                <wp:positionV relativeFrom="page">
                  <wp:posOffset>-113665</wp:posOffset>
                </wp:positionV>
                <wp:extent cx="2808000" cy="16898400"/>
                <wp:effectExtent l="0" t="0" r="0" b="0"/>
                <wp:wrapNone/>
                <wp:docPr id="2115830208" name="Rechteck 2115830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8000" cy="16898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0F9B4D" id="Rechteck 2115830208" o:spid="_x0000_s1026" style="position:absolute;margin-left:-1.1pt;margin-top:-8.95pt;width:221.1pt;height:1330.6pt;z-index:-25165926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gvcZgIAAC0FAAAOAAAAZHJzL2Uyb0RvYy54bWysVFFP2zAQfp+0/2D5fSSpCisVKapATJMQ&#10;oJWJZ+PYNJLj885u0+7X72ynKQK0h2kvjs93993583e5uNx1hm0V+hZszauTkjNlJTStfan5z8eb&#10;LzPOfBC2EQasqvleeX65+PzpondzNYE1mEYhIxDr572r+ToENy8KL9eqE/4EnLLk1ICdCGTiS9Gg&#10;6Am9M8WkLM+KHrBxCFJ5T6fX2ckXCV9rJcO91l4FZmpOvYW0Ylqf41osLsT8BYVbt3JoQ/xDF51o&#10;LRUdoa5FEGyD7TuorpUIHnQ4kdAVoHUrVboD3aYq39xmtRZOpbsQOd6NNPn/Byvvtiv3gERD7/zc&#10;0zbeYqexi1/qj+0SWfuRLLULTNLhZFbOypI4leSrzmbnsylZBFQc8x368E1Bx+Km5kjPkVgS21sf&#10;cughJJYzNq4WblpjsjeeFMfO0i7sjcrRP5RmbRN7SahJNOrKINsKem4hpbKhyq61aFQ+rk5j1xl+&#10;zEhdG0uAEVlT/RF7AIiCfI+dYYb4mKqS5sbk8m+N5eQxI1UGG8bkrrWAHwEYutVQOccfSMrURJae&#10;odk/IEPIivdO3rT0BrfChweBJHF6OBrbcE+LNtDXHIYdZ2vA3x+dx3hSHnk562lkau5/bQQqzsx3&#10;S5o8r6bTOGPJmJ5+nZCBrz3Prz12010BPVNFPwgn0zbGB3PYaoTuiaZ7GauSS1hJtWsuAx6Mq5BH&#10;mf4PUi2XKYzmyolwa1dORvDIatTY4+5JoBuEGEjEd3AYLzF/o8ccGzMtLDcBdJvEeuR14JtmMgln&#10;+H/EoX9tp6jjX27xBwAA//8DAFBLAwQUAAYACAAAACEAmKzThOEAAAALAQAADwAAAGRycy9kb3du&#10;cmV2LnhtbEyPy07DMBBF90j8gzVI7FqnaQgQ4lSARNe0VFXZufE0jogfip0m5esZVrAajebozrnl&#10;ajIdO2MfWmcFLOYJMLS1U61tBOw+3mYPwEKUVsnOWRRwwQCr6vqqlIVyo93geRsbRiE2FFKAjtEX&#10;nIdao5Fh7jxaup1cb2SktW+46uVI4abjaZLk3MjW0gctPb5qrL+2gxHg17v3z5N+8WN+2d+tp2Y4&#10;fLeDELc30/MTsIhT/IPhV5/UoSKnoxusCqwTMEtTImku7h+BEZBlCZU7CkjzbLkEXpX8f4fqBwAA&#10;//8DAFBLAQItABQABgAIAAAAIQC2gziS/gAAAOEBAAATAAAAAAAAAAAAAAAAAAAAAABbQ29udGVu&#10;dF9UeXBlc10ueG1sUEsBAi0AFAAGAAgAAAAhADj9If/WAAAAlAEAAAsAAAAAAAAAAAAAAAAALwEA&#10;AF9yZWxzLy5yZWxzUEsBAi0AFAAGAAgAAAAhAHDKC9xmAgAALQUAAA4AAAAAAAAAAAAAAAAALgIA&#10;AGRycy9lMm9Eb2MueG1sUEsBAi0AFAAGAAgAAAAhAJis04ThAAAACwEAAA8AAAAAAAAAAAAAAAAA&#10;wAQAAGRycy9kb3ducmV2LnhtbFBLBQYAAAAABAAEAPMAAADOBQAAAAA=&#10;" fillcolor="#3c505a [3204]" stroked="f" strokeweight="2pt">
                <w10:wrap anchorx="page" anchory="page"/>
                <w10:anchorlock/>
              </v:rect>
            </w:pict>
          </mc:Fallback>
        </mc:AlternateContent>
      </w:r>
      <w:r>
        <w:rPr>
          <w:rFonts w:cstheme="minorHAnsi"/>
          <w:color w:val="FFFFFF" w:themeColor="background1"/>
          <w:sz w:val="22"/>
        </w:rPr>
        <w:t>Freizeit / Interessen</w:t>
      </w:r>
    </w:p>
    <w:p w14:paraId="10918D7D" w14:textId="77777777" w:rsidR="008C3878" w:rsidRPr="008C3878" w:rsidRDefault="008C3878" w:rsidP="00800509">
      <w:pPr>
        <w:tabs>
          <w:tab w:val="left" w:pos="3119"/>
        </w:tabs>
        <w:spacing w:line="360" w:lineRule="auto"/>
        <w:rPr>
          <w:rFonts w:cstheme="minorHAnsi"/>
          <w:b/>
          <w:bCs w:val="0"/>
          <w:color w:val="FFFFFF" w:themeColor="background1"/>
          <w:sz w:val="22"/>
        </w:rPr>
      </w:pPr>
      <w:r w:rsidRPr="008C3878">
        <w:rPr>
          <w:rFonts w:cstheme="minorHAnsi"/>
          <w:b/>
          <w:bCs w:val="0"/>
          <w:color w:val="FFFFFF" w:themeColor="background1"/>
          <w:sz w:val="22"/>
        </w:rPr>
        <w:lastRenderedPageBreak/>
        <w:t xml:space="preserve">Freizeit / Interessen </w:t>
      </w:r>
    </w:p>
    <w:p w14:paraId="08F0D09B" w14:textId="29613095" w:rsidR="00800509" w:rsidRPr="00A54CCC" w:rsidRDefault="00800509" w:rsidP="00800509">
      <w:pPr>
        <w:tabs>
          <w:tab w:val="left" w:pos="3119"/>
        </w:tabs>
        <w:spacing w:line="360" w:lineRule="auto"/>
        <w:rPr>
          <w:rFonts w:cstheme="minorHAnsi"/>
          <w:color w:val="FFFFFF" w:themeColor="background1"/>
          <w:sz w:val="22"/>
        </w:rPr>
      </w:pPr>
      <w:r w:rsidRPr="00A54CCC">
        <w:rPr>
          <w:rFonts w:cstheme="minorHAnsi"/>
          <w:color w:val="FFFFFF" w:themeColor="background1"/>
          <w:sz w:val="22"/>
        </w:rPr>
        <w:t>Yoga</w:t>
      </w:r>
    </w:p>
    <w:p w14:paraId="565A301B" w14:textId="1C3DA923" w:rsidR="00800509" w:rsidRPr="00A54CCC" w:rsidRDefault="00800509" w:rsidP="00800509">
      <w:pPr>
        <w:tabs>
          <w:tab w:val="left" w:pos="3119"/>
        </w:tabs>
        <w:spacing w:line="360" w:lineRule="auto"/>
        <w:rPr>
          <w:rFonts w:cstheme="minorHAnsi"/>
          <w:color w:val="FFFFFF" w:themeColor="background1"/>
          <w:sz w:val="22"/>
        </w:rPr>
      </w:pPr>
      <w:r w:rsidRPr="00A54CCC">
        <w:rPr>
          <w:rFonts w:cstheme="minorHAnsi"/>
          <w:color w:val="FFFFFF" w:themeColor="background1"/>
          <w:sz w:val="22"/>
        </w:rPr>
        <w:t>Wandern</w:t>
      </w:r>
    </w:p>
    <w:p w14:paraId="1740C8BD" w14:textId="34E4D0E1" w:rsidR="00800509" w:rsidRPr="00A54CCC" w:rsidRDefault="00800509" w:rsidP="00800509">
      <w:pPr>
        <w:tabs>
          <w:tab w:val="left" w:pos="3119"/>
        </w:tabs>
        <w:spacing w:line="360" w:lineRule="auto"/>
        <w:rPr>
          <w:rFonts w:cstheme="minorHAnsi"/>
          <w:color w:val="FFFFFF" w:themeColor="background1"/>
          <w:sz w:val="22"/>
        </w:rPr>
      </w:pPr>
      <w:r w:rsidRPr="00A54CCC">
        <w:rPr>
          <w:rFonts w:cstheme="minorHAnsi"/>
          <w:color w:val="FFFFFF" w:themeColor="background1"/>
          <w:sz w:val="22"/>
        </w:rPr>
        <w:t>Velo fahren</w:t>
      </w:r>
    </w:p>
    <w:p w14:paraId="68820D1E" w14:textId="01DFE772" w:rsidR="00800509" w:rsidRPr="00A54CCC" w:rsidRDefault="00800509" w:rsidP="00800509">
      <w:pPr>
        <w:tabs>
          <w:tab w:val="left" w:pos="3119"/>
        </w:tabs>
        <w:spacing w:line="360" w:lineRule="auto"/>
        <w:rPr>
          <w:rFonts w:cstheme="minorHAnsi"/>
          <w:sz w:val="22"/>
        </w:rPr>
      </w:pPr>
    </w:p>
    <w:p w14:paraId="3C3C5290" w14:textId="77777777" w:rsidR="00800509" w:rsidRPr="00A54CCC" w:rsidRDefault="00800509" w:rsidP="00800509">
      <w:pPr>
        <w:tabs>
          <w:tab w:val="left" w:pos="3119"/>
        </w:tabs>
        <w:spacing w:line="360" w:lineRule="auto"/>
        <w:rPr>
          <w:rFonts w:cstheme="minorHAnsi"/>
          <w:sz w:val="22"/>
        </w:rPr>
      </w:pPr>
    </w:p>
    <w:p w14:paraId="26FE0197" w14:textId="3F58BFF6" w:rsidR="005B33B9" w:rsidRPr="00A54CCC" w:rsidRDefault="005B33B9" w:rsidP="00800509">
      <w:pPr>
        <w:tabs>
          <w:tab w:val="left" w:pos="3119"/>
        </w:tabs>
        <w:spacing w:line="360" w:lineRule="auto"/>
        <w:rPr>
          <w:rFonts w:cstheme="minorHAnsi"/>
          <w:sz w:val="22"/>
        </w:rPr>
      </w:pPr>
    </w:p>
    <w:p w14:paraId="07607C57" w14:textId="77777777" w:rsidR="00800509" w:rsidRPr="00A54CCC" w:rsidRDefault="00800509" w:rsidP="005B33B9">
      <w:pPr>
        <w:tabs>
          <w:tab w:val="left" w:pos="3119"/>
        </w:tabs>
        <w:spacing w:line="360" w:lineRule="auto"/>
        <w:ind w:left="3119" w:hanging="3119"/>
        <w:rPr>
          <w:rFonts w:cstheme="minorHAnsi"/>
          <w:sz w:val="22"/>
        </w:rPr>
      </w:pPr>
    </w:p>
    <w:p w14:paraId="4EC807AE" w14:textId="164E4602" w:rsidR="00800509" w:rsidRPr="00A54CCC" w:rsidRDefault="00800509" w:rsidP="005B33B9">
      <w:pPr>
        <w:tabs>
          <w:tab w:val="left" w:pos="3119"/>
        </w:tabs>
        <w:spacing w:line="360" w:lineRule="auto"/>
        <w:ind w:left="3119" w:hanging="3119"/>
        <w:rPr>
          <w:rFonts w:cstheme="minorHAnsi"/>
          <w:sz w:val="22"/>
        </w:rPr>
      </w:pPr>
    </w:p>
    <w:p w14:paraId="0322FF2C" w14:textId="2F57BDEB" w:rsidR="00800509" w:rsidRPr="00A54CCC" w:rsidRDefault="008C3878" w:rsidP="005B33B9">
      <w:pPr>
        <w:tabs>
          <w:tab w:val="left" w:pos="3119"/>
        </w:tabs>
        <w:spacing w:line="360" w:lineRule="auto"/>
        <w:ind w:left="3119" w:hanging="3119"/>
        <w:rPr>
          <w:rFonts w:cstheme="minorHAnsi"/>
          <w:sz w:val="22"/>
        </w:rPr>
      </w:pPr>
      <w:r w:rsidRPr="005B33B9">
        <w:rPr>
          <w:rFonts w:cs="Arial"/>
          <w:noProof/>
          <w:color w:val="FFFFFF" w:themeColor="background1"/>
          <w:sz w:val="40"/>
          <w:szCs w:val="32"/>
          <w:lang w:eastAsia="de-CH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541D9CB0" wp14:editId="3A7AF52C">
                <wp:simplePos x="0" y="0"/>
                <wp:positionH relativeFrom="page">
                  <wp:posOffset>13970</wp:posOffset>
                </wp:positionH>
                <wp:positionV relativeFrom="page">
                  <wp:posOffset>-6985</wp:posOffset>
                </wp:positionV>
                <wp:extent cx="2807970" cy="16897985"/>
                <wp:effectExtent l="0" t="0" r="0" b="0"/>
                <wp:wrapNone/>
                <wp:docPr id="1698953686" name="Rechteck 1698953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7970" cy="168979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E454D6" id="Rechteck 1698953686" o:spid="_x0000_s1026" style="position:absolute;margin-left:1.1pt;margin-top:-.55pt;width:221.1pt;height:1330.5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c2IagIAAC0FAAAOAAAAZHJzL2Uyb0RvYy54bWysVE1P3DAQvVfqf7B8L0lWwH6ILFqBqCoh&#10;QCwVZ+PYJJLjccfezW5/fcdONosA9VD14tiemTczz29ycblrDdsq9A3YkhcnOWfKSqga+1ryn083&#10;32ac+SBsJQxYVfK98vxy+fXLRecWagI1mEohIxDrF50reR2CW2SZl7VqhT8BpywZNWArAh3xNatQ&#10;dITemmyS5+dZB1g5BKm8p9vr3siXCV9rJcO91l4FZkpOtYW0Ylpf4potL8TiFYWrGzmUIf6hilY0&#10;lpKOUNciCLbB5gNU20gEDzqcSGgz0LqRKvVA3RT5u27WtXAq9ULkeDfS5P8frLzbrt0DEg2d8wtP&#10;29jFTmMbv1Qf2yWy9iNZaheYpMvJLJ/Op8SpJFtxPptP57OzyGd2jHfow3cFLYubkiM9R2JJbG99&#10;6F0PLjGdsXG1cNMY01vjTXasLO3C3qje+1Fp1lSxloSaRKOuDLKtoOcWUiobit5Ui0r118VZnqd3&#10;pzrHiFS1sQQYkTXlH7EHgCjIj9h9lYN/DFVJc2Nw/rfC+uAxImUGG8bgtrGAnwEY6mrI3PsfSOqp&#10;iSy9QLV/QIbQK947edPQG9wKHx4EksTp4Whswz0t2kBXchh2nNWAvz+7j/6kPLJy1tHIlNz/2ghU&#10;nJkfljQ5L05P44ylw+nZdEIHfGt5eWuxm/YK6JkK+kE4mbbRP5jDViO0zzTdq5iVTMJKyl1yGfBw&#10;uAr9KNP/QarVKrnRXDkRbu3ayQgeWY0ae9o9C3SDEAOJ+A4O4yUW7/TY+8ZIC6tNAN0ksR55Hfim&#10;mUzCGf4fcejfnpPX8S+3/AMAAP//AwBQSwMEFAAGAAgAAAAhAP07WHLdAAAACQEAAA8AAABkcnMv&#10;ZG93bnJldi54bWxMj0FPwzAMhe9I/IfISNy2pBVUqDSdAImdYUwIblnjNRWNUzXp2vHrMSfwzX5P&#10;z9+rNovvxQnH2AXSkK0VCKQm2I5aDfu359UdiJgMWdMHQg1njLCpLy8qU9ow0yuedqkVHEKxNBpc&#10;SkMpZWwcehPXYUBi7RhGbxKvYyvtaGYO973MlSqkNx3xB2cGfHLYfO0mr2HY7l8+j+5xmIvz++12&#10;aaeP727S+vpqebgHkXBJf2b4xWd0qJnpECayUfQa8pyNGlZZBoLlGx4QB74XhVIg60r+b1D/AAAA&#10;//8DAFBLAQItABQABgAIAAAAIQC2gziS/gAAAOEBAAATAAAAAAAAAAAAAAAAAAAAAABbQ29udGVu&#10;dF9UeXBlc10ueG1sUEsBAi0AFAAGAAgAAAAhADj9If/WAAAAlAEAAAsAAAAAAAAAAAAAAAAALwEA&#10;AF9yZWxzLy5yZWxzUEsBAi0AFAAGAAgAAAAhACedzYhqAgAALQUAAA4AAAAAAAAAAAAAAAAALgIA&#10;AGRycy9lMm9Eb2MueG1sUEsBAi0AFAAGAAgAAAAhAP07WHLdAAAACQEAAA8AAAAAAAAAAAAAAAAA&#10;xAQAAGRycy9kb3ducmV2LnhtbFBLBQYAAAAABAAEAPMAAADOBQAAAAA=&#10;" fillcolor="#3c505a [3204]" stroked="f" strokeweight="2pt">
                <w10:wrap anchorx="page" anchory="page"/>
                <w10:anchorlock/>
              </v:rect>
            </w:pict>
          </mc:Fallback>
        </mc:AlternateContent>
      </w:r>
    </w:p>
    <w:p w14:paraId="5A5689AE" w14:textId="77777777" w:rsidR="00800509" w:rsidRPr="00A54CCC" w:rsidRDefault="00800509" w:rsidP="005B33B9">
      <w:pPr>
        <w:tabs>
          <w:tab w:val="left" w:pos="3119"/>
        </w:tabs>
        <w:spacing w:line="360" w:lineRule="auto"/>
        <w:ind w:left="3119" w:hanging="3119"/>
        <w:rPr>
          <w:rFonts w:cstheme="minorHAnsi"/>
          <w:sz w:val="22"/>
        </w:rPr>
      </w:pPr>
    </w:p>
    <w:p w14:paraId="4A460E10" w14:textId="77777777" w:rsidR="00800509" w:rsidRPr="00A54CCC" w:rsidRDefault="00800509" w:rsidP="005B33B9">
      <w:pPr>
        <w:tabs>
          <w:tab w:val="left" w:pos="3119"/>
        </w:tabs>
        <w:spacing w:line="360" w:lineRule="auto"/>
        <w:ind w:left="3119" w:hanging="3119"/>
        <w:rPr>
          <w:rFonts w:cstheme="minorHAnsi"/>
          <w:sz w:val="22"/>
        </w:rPr>
      </w:pPr>
    </w:p>
    <w:p w14:paraId="2F24308C" w14:textId="77777777" w:rsidR="00800509" w:rsidRPr="00A54CCC" w:rsidRDefault="00800509" w:rsidP="005B33B9">
      <w:pPr>
        <w:tabs>
          <w:tab w:val="left" w:pos="3119"/>
        </w:tabs>
        <w:spacing w:line="360" w:lineRule="auto"/>
        <w:ind w:left="3119" w:hanging="3119"/>
        <w:rPr>
          <w:rFonts w:cstheme="minorHAnsi"/>
          <w:sz w:val="22"/>
        </w:rPr>
      </w:pPr>
    </w:p>
    <w:p w14:paraId="04F76D65" w14:textId="77777777" w:rsidR="00800509" w:rsidRPr="00A54CCC" w:rsidRDefault="00800509" w:rsidP="005B33B9">
      <w:pPr>
        <w:tabs>
          <w:tab w:val="left" w:pos="3119"/>
        </w:tabs>
        <w:spacing w:line="360" w:lineRule="auto"/>
        <w:ind w:left="3119" w:hanging="3119"/>
        <w:rPr>
          <w:rFonts w:cstheme="minorHAnsi"/>
          <w:sz w:val="22"/>
        </w:rPr>
      </w:pPr>
    </w:p>
    <w:p w14:paraId="7BB44AA6" w14:textId="77777777" w:rsidR="00800509" w:rsidRPr="00A54CCC" w:rsidRDefault="00800509" w:rsidP="005B33B9">
      <w:pPr>
        <w:tabs>
          <w:tab w:val="left" w:pos="3119"/>
        </w:tabs>
        <w:spacing w:line="360" w:lineRule="auto"/>
        <w:ind w:left="3119" w:hanging="3119"/>
        <w:rPr>
          <w:rFonts w:cstheme="minorHAnsi"/>
          <w:sz w:val="22"/>
        </w:rPr>
      </w:pPr>
    </w:p>
    <w:p w14:paraId="0A2A31C4" w14:textId="77777777" w:rsidR="00800509" w:rsidRPr="00A54CCC" w:rsidRDefault="00800509" w:rsidP="005B33B9">
      <w:pPr>
        <w:tabs>
          <w:tab w:val="left" w:pos="3119"/>
        </w:tabs>
        <w:spacing w:line="360" w:lineRule="auto"/>
        <w:ind w:left="3119" w:hanging="3119"/>
        <w:rPr>
          <w:rFonts w:cstheme="minorHAnsi"/>
          <w:sz w:val="22"/>
        </w:rPr>
      </w:pPr>
    </w:p>
    <w:p w14:paraId="6B966348" w14:textId="77777777" w:rsidR="00800509" w:rsidRPr="00A54CCC" w:rsidRDefault="00800509" w:rsidP="005B33B9">
      <w:pPr>
        <w:tabs>
          <w:tab w:val="left" w:pos="3119"/>
        </w:tabs>
        <w:spacing w:line="360" w:lineRule="auto"/>
        <w:ind w:left="3119" w:hanging="3119"/>
        <w:rPr>
          <w:rFonts w:cstheme="minorHAnsi"/>
          <w:sz w:val="22"/>
        </w:rPr>
      </w:pPr>
    </w:p>
    <w:p w14:paraId="55873361" w14:textId="77777777" w:rsidR="00800509" w:rsidRPr="00A54CCC" w:rsidRDefault="00800509" w:rsidP="005B33B9">
      <w:pPr>
        <w:tabs>
          <w:tab w:val="left" w:pos="3119"/>
        </w:tabs>
        <w:spacing w:line="360" w:lineRule="auto"/>
        <w:ind w:left="3119" w:hanging="3119"/>
        <w:rPr>
          <w:rFonts w:cstheme="minorHAnsi"/>
          <w:sz w:val="22"/>
        </w:rPr>
      </w:pPr>
    </w:p>
    <w:p w14:paraId="0D45C79E" w14:textId="77777777" w:rsidR="00800509" w:rsidRPr="00A54CCC" w:rsidRDefault="00800509" w:rsidP="005B33B9">
      <w:pPr>
        <w:tabs>
          <w:tab w:val="left" w:pos="3119"/>
        </w:tabs>
        <w:spacing w:line="360" w:lineRule="auto"/>
        <w:ind w:left="3119" w:hanging="3119"/>
        <w:rPr>
          <w:rFonts w:cstheme="minorHAnsi"/>
          <w:sz w:val="22"/>
        </w:rPr>
      </w:pPr>
    </w:p>
    <w:p w14:paraId="465C61EB" w14:textId="77777777" w:rsidR="00800509" w:rsidRPr="00A54CCC" w:rsidRDefault="00800509" w:rsidP="005B33B9">
      <w:pPr>
        <w:tabs>
          <w:tab w:val="left" w:pos="3119"/>
        </w:tabs>
        <w:spacing w:line="360" w:lineRule="auto"/>
        <w:ind w:left="3119" w:hanging="3119"/>
        <w:rPr>
          <w:rFonts w:cstheme="minorHAnsi"/>
          <w:sz w:val="22"/>
        </w:rPr>
      </w:pPr>
    </w:p>
    <w:p w14:paraId="6E86E72D" w14:textId="77777777" w:rsidR="00800509" w:rsidRPr="00A54CCC" w:rsidRDefault="00800509" w:rsidP="005B33B9">
      <w:pPr>
        <w:tabs>
          <w:tab w:val="left" w:pos="3119"/>
        </w:tabs>
        <w:spacing w:line="360" w:lineRule="auto"/>
        <w:ind w:left="3119" w:hanging="3119"/>
        <w:rPr>
          <w:rFonts w:cstheme="minorHAnsi"/>
          <w:sz w:val="22"/>
        </w:rPr>
      </w:pPr>
    </w:p>
    <w:p w14:paraId="1654D64A" w14:textId="77777777" w:rsidR="00800509" w:rsidRPr="00A54CCC" w:rsidRDefault="00800509" w:rsidP="005B33B9">
      <w:pPr>
        <w:tabs>
          <w:tab w:val="left" w:pos="3119"/>
        </w:tabs>
        <w:spacing w:line="360" w:lineRule="auto"/>
        <w:ind w:left="3119" w:hanging="3119"/>
        <w:rPr>
          <w:rFonts w:cstheme="minorHAnsi"/>
          <w:sz w:val="22"/>
        </w:rPr>
      </w:pPr>
    </w:p>
    <w:p w14:paraId="50AB13B4" w14:textId="77777777" w:rsidR="00800509" w:rsidRPr="00A54CCC" w:rsidRDefault="00800509" w:rsidP="005B33B9">
      <w:pPr>
        <w:tabs>
          <w:tab w:val="left" w:pos="3119"/>
        </w:tabs>
        <w:spacing w:line="360" w:lineRule="auto"/>
        <w:ind w:left="3119" w:hanging="3119"/>
        <w:rPr>
          <w:rFonts w:cstheme="minorHAnsi"/>
          <w:sz w:val="22"/>
        </w:rPr>
      </w:pPr>
    </w:p>
    <w:p w14:paraId="33660D87" w14:textId="77777777" w:rsidR="00800509" w:rsidRPr="00A54CCC" w:rsidRDefault="00800509" w:rsidP="005B33B9">
      <w:pPr>
        <w:tabs>
          <w:tab w:val="left" w:pos="3119"/>
        </w:tabs>
        <w:spacing w:line="360" w:lineRule="auto"/>
        <w:ind w:left="3119" w:hanging="3119"/>
        <w:rPr>
          <w:rFonts w:cstheme="minorHAnsi"/>
          <w:sz w:val="22"/>
        </w:rPr>
      </w:pPr>
    </w:p>
    <w:p w14:paraId="4337DC0B" w14:textId="77777777" w:rsidR="00800509" w:rsidRPr="00A54CCC" w:rsidRDefault="00800509" w:rsidP="005B33B9">
      <w:pPr>
        <w:tabs>
          <w:tab w:val="left" w:pos="3119"/>
        </w:tabs>
        <w:spacing w:line="360" w:lineRule="auto"/>
        <w:ind w:left="3119" w:hanging="3119"/>
        <w:rPr>
          <w:rFonts w:cstheme="minorHAnsi"/>
          <w:sz w:val="22"/>
        </w:rPr>
      </w:pPr>
    </w:p>
    <w:p w14:paraId="3E8D02AC" w14:textId="77777777" w:rsidR="00800509" w:rsidRPr="00A54CCC" w:rsidRDefault="00800509" w:rsidP="005B33B9">
      <w:pPr>
        <w:tabs>
          <w:tab w:val="left" w:pos="3119"/>
        </w:tabs>
        <w:spacing w:line="360" w:lineRule="auto"/>
        <w:ind w:left="3119" w:hanging="3119"/>
        <w:rPr>
          <w:rFonts w:cstheme="minorHAnsi"/>
          <w:sz w:val="22"/>
        </w:rPr>
      </w:pPr>
    </w:p>
    <w:p w14:paraId="6A3CE65F" w14:textId="77777777" w:rsidR="00800509" w:rsidRPr="00A54CCC" w:rsidRDefault="00800509" w:rsidP="005B33B9">
      <w:pPr>
        <w:tabs>
          <w:tab w:val="left" w:pos="3119"/>
        </w:tabs>
        <w:spacing w:line="360" w:lineRule="auto"/>
        <w:ind w:left="3119" w:hanging="3119"/>
        <w:rPr>
          <w:rFonts w:cstheme="minorHAnsi"/>
          <w:sz w:val="22"/>
        </w:rPr>
      </w:pPr>
    </w:p>
    <w:p w14:paraId="77856C4E" w14:textId="77777777" w:rsidR="00800509" w:rsidRPr="00A54CCC" w:rsidRDefault="00800509" w:rsidP="005B33B9">
      <w:pPr>
        <w:tabs>
          <w:tab w:val="left" w:pos="3119"/>
        </w:tabs>
        <w:spacing w:line="360" w:lineRule="auto"/>
        <w:ind w:left="3119" w:hanging="3119"/>
        <w:rPr>
          <w:rFonts w:cstheme="minorHAnsi"/>
          <w:sz w:val="22"/>
        </w:rPr>
      </w:pPr>
    </w:p>
    <w:p w14:paraId="0A35B631" w14:textId="77777777" w:rsidR="00800509" w:rsidRPr="00A54CCC" w:rsidRDefault="00800509" w:rsidP="005B33B9">
      <w:pPr>
        <w:tabs>
          <w:tab w:val="left" w:pos="3119"/>
        </w:tabs>
        <w:spacing w:line="360" w:lineRule="auto"/>
        <w:ind w:left="3119" w:hanging="3119"/>
        <w:rPr>
          <w:rFonts w:cstheme="minorHAnsi"/>
          <w:sz w:val="22"/>
        </w:rPr>
      </w:pPr>
    </w:p>
    <w:p w14:paraId="6317DD1B" w14:textId="77777777" w:rsidR="00800509" w:rsidRPr="00A54CCC" w:rsidRDefault="00800509" w:rsidP="005B33B9">
      <w:pPr>
        <w:tabs>
          <w:tab w:val="left" w:pos="3119"/>
        </w:tabs>
        <w:spacing w:line="360" w:lineRule="auto"/>
        <w:ind w:left="3119" w:hanging="3119"/>
        <w:rPr>
          <w:rFonts w:cstheme="minorHAnsi"/>
          <w:sz w:val="22"/>
        </w:rPr>
      </w:pPr>
    </w:p>
    <w:p w14:paraId="44A4A004" w14:textId="77777777" w:rsidR="00800509" w:rsidRPr="00A54CCC" w:rsidRDefault="00800509" w:rsidP="005B33B9">
      <w:pPr>
        <w:tabs>
          <w:tab w:val="left" w:pos="3119"/>
        </w:tabs>
        <w:spacing w:line="360" w:lineRule="auto"/>
        <w:ind w:left="3119" w:hanging="3119"/>
        <w:rPr>
          <w:rFonts w:cstheme="minorHAnsi"/>
          <w:sz w:val="22"/>
        </w:rPr>
      </w:pPr>
    </w:p>
    <w:p w14:paraId="3C40A37F" w14:textId="77777777" w:rsidR="00800509" w:rsidRPr="00A54CCC" w:rsidRDefault="00800509" w:rsidP="005B33B9">
      <w:pPr>
        <w:tabs>
          <w:tab w:val="left" w:pos="3119"/>
        </w:tabs>
        <w:spacing w:line="360" w:lineRule="auto"/>
        <w:ind w:left="3119" w:hanging="3119"/>
        <w:rPr>
          <w:rFonts w:cstheme="minorHAnsi"/>
          <w:sz w:val="22"/>
        </w:rPr>
      </w:pPr>
    </w:p>
    <w:p w14:paraId="56D0AEA5" w14:textId="77777777" w:rsidR="00800509" w:rsidRPr="00A54CCC" w:rsidRDefault="00800509" w:rsidP="005B33B9">
      <w:pPr>
        <w:tabs>
          <w:tab w:val="left" w:pos="3119"/>
        </w:tabs>
        <w:spacing w:line="360" w:lineRule="auto"/>
        <w:ind w:left="3119" w:hanging="3119"/>
        <w:rPr>
          <w:rFonts w:cstheme="minorHAnsi"/>
          <w:sz w:val="22"/>
        </w:rPr>
      </w:pPr>
    </w:p>
    <w:p w14:paraId="18E34478" w14:textId="77777777" w:rsidR="00800509" w:rsidRPr="00A54CCC" w:rsidRDefault="00800509" w:rsidP="005B33B9">
      <w:pPr>
        <w:tabs>
          <w:tab w:val="left" w:pos="3119"/>
        </w:tabs>
        <w:spacing w:line="360" w:lineRule="auto"/>
        <w:ind w:left="3119" w:hanging="3119"/>
        <w:rPr>
          <w:rFonts w:cstheme="minorHAnsi"/>
          <w:sz w:val="22"/>
        </w:rPr>
      </w:pPr>
    </w:p>
    <w:p w14:paraId="129FBD8B" w14:textId="77777777" w:rsidR="00800509" w:rsidRPr="00A54CCC" w:rsidRDefault="00800509" w:rsidP="005B33B9">
      <w:pPr>
        <w:tabs>
          <w:tab w:val="left" w:pos="3119"/>
        </w:tabs>
        <w:spacing w:line="360" w:lineRule="auto"/>
        <w:ind w:left="3119" w:hanging="3119"/>
        <w:rPr>
          <w:rFonts w:cstheme="minorHAnsi"/>
          <w:sz w:val="22"/>
        </w:rPr>
      </w:pPr>
    </w:p>
    <w:p w14:paraId="00EB974E" w14:textId="77777777" w:rsidR="00800509" w:rsidRPr="00A54CCC" w:rsidRDefault="00800509" w:rsidP="005B33B9">
      <w:pPr>
        <w:tabs>
          <w:tab w:val="left" w:pos="3119"/>
        </w:tabs>
        <w:spacing w:line="360" w:lineRule="auto"/>
        <w:ind w:left="3119" w:hanging="3119"/>
        <w:rPr>
          <w:rFonts w:cstheme="minorHAnsi"/>
          <w:sz w:val="22"/>
        </w:rPr>
      </w:pPr>
    </w:p>
    <w:p w14:paraId="63D2305A" w14:textId="77777777" w:rsidR="00800509" w:rsidRPr="00A54CCC" w:rsidRDefault="00800509" w:rsidP="005B33B9">
      <w:pPr>
        <w:tabs>
          <w:tab w:val="left" w:pos="3119"/>
        </w:tabs>
        <w:spacing w:line="360" w:lineRule="auto"/>
        <w:ind w:left="3119" w:hanging="3119"/>
        <w:rPr>
          <w:rFonts w:cstheme="minorHAnsi"/>
          <w:sz w:val="22"/>
        </w:rPr>
      </w:pPr>
    </w:p>
    <w:p w14:paraId="3D667F7B" w14:textId="77777777" w:rsidR="00800509" w:rsidRPr="00A54CCC" w:rsidRDefault="00800509" w:rsidP="005B33B9">
      <w:pPr>
        <w:tabs>
          <w:tab w:val="left" w:pos="3119"/>
        </w:tabs>
        <w:spacing w:line="360" w:lineRule="auto"/>
        <w:ind w:left="3119" w:hanging="3119"/>
        <w:rPr>
          <w:rFonts w:cstheme="minorHAnsi"/>
          <w:sz w:val="22"/>
        </w:rPr>
      </w:pPr>
    </w:p>
    <w:p w14:paraId="3B3CF2EE" w14:textId="77777777" w:rsidR="00800509" w:rsidRPr="00A54CCC" w:rsidRDefault="00800509" w:rsidP="005B33B9">
      <w:pPr>
        <w:tabs>
          <w:tab w:val="left" w:pos="3119"/>
        </w:tabs>
        <w:spacing w:line="360" w:lineRule="auto"/>
        <w:ind w:left="3119" w:hanging="3119"/>
        <w:rPr>
          <w:rFonts w:cstheme="minorHAnsi"/>
          <w:sz w:val="22"/>
        </w:rPr>
      </w:pPr>
    </w:p>
    <w:p w14:paraId="405E1FED" w14:textId="13C006FA" w:rsidR="00800509" w:rsidRPr="00A54CCC" w:rsidRDefault="00800509" w:rsidP="005B33B9">
      <w:pPr>
        <w:tabs>
          <w:tab w:val="left" w:pos="3119"/>
        </w:tabs>
        <w:spacing w:line="360" w:lineRule="auto"/>
        <w:ind w:left="3119" w:hanging="3119"/>
        <w:rPr>
          <w:rFonts w:cstheme="minorHAnsi"/>
          <w:sz w:val="22"/>
        </w:rPr>
      </w:pPr>
    </w:p>
    <w:p w14:paraId="40B1FC94" w14:textId="319A3AEC" w:rsidR="00A54CCC" w:rsidRPr="00A54CCC" w:rsidRDefault="00A54CCC" w:rsidP="00A54CCC">
      <w:pPr>
        <w:spacing w:line="360" w:lineRule="auto"/>
        <w:rPr>
          <w:rFonts w:cstheme="minorHAnsi"/>
          <w:b/>
          <w:bCs w:val="0"/>
          <w:sz w:val="22"/>
        </w:rPr>
      </w:pPr>
      <w:r w:rsidRPr="00A54CCC">
        <w:rPr>
          <w:rFonts w:cstheme="minorHAnsi"/>
          <w:b/>
          <w:sz w:val="22"/>
        </w:rPr>
        <w:t>Aus</w:t>
      </w:r>
      <w:r w:rsidR="008C3878">
        <w:rPr>
          <w:rFonts w:cstheme="minorHAnsi"/>
          <w:b/>
          <w:sz w:val="22"/>
        </w:rPr>
        <w:t>- und Weiter</w:t>
      </w:r>
      <w:r w:rsidRPr="00A54CCC">
        <w:rPr>
          <w:rFonts w:cstheme="minorHAnsi"/>
          <w:b/>
          <w:sz w:val="22"/>
        </w:rPr>
        <w:t>bildung</w:t>
      </w:r>
    </w:p>
    <w:p w14:paraId="70882F76" w14:textId="3B05CBDC" w:rsidR="00F45F0B" w:rsidRDefault="00A54CCC" w:rsidP="00A54CCC">
      <w:pPr>
        <w:tabs>
          <w:tab w:val="left" w:pos="3119"/>
        </w:tabs>
        <w:spacing w:after="120"/>
        <w:rPr>
          <w:rFonts w:cstheme="minorHAnsi"/>
          <w:b/>
          <w:bCs w:val="0"/>
          <w:sz w:val="22"/>
        </w:rPr>
      </w:pPr>
      <w:r w:rsidRPr="00F45F0B">
        <w:rPr>
          <w:rFonts w:cstheme="minorHAnsi"/>
          <w:sz w:val="22"/>
        </w:rPr>
        <w:t xml:space="preserve">20XX-20YY    </w:t>
      </w:r>
      <w:r w:rsidR="00F45F0B" w:rsidRPr="00F45F0B">
        <w:rPr>
          <w:rFonts w:cstheme="minorHAnsi"/>
          <w:b/>
          <w:bCs w:val="0"/>
          <w:sz w:val="22"/>
        </w:rPr>
        <w:t>Abschluss / Master in XXX</w:t>
      </w:r>
    </w:p>
    <w:p w14:paraId="58047FC2" w14:textId="4FBD48FB" w:rsidR="00F45F0B" w:rsidRPr="00F45F0B" w:rsidRDefault="00F45F0B" w:rsidP="00F45F0B">
      <w:pPr>
        <w:spacing w:after="120"/>
        <w:rPr>
          <w:rFonts w:cstheme="minorHAnsi"/>
          <w:sz w:val="22"/>
        </w:rPr>
      </w:pPr>
      <w:r>
        <w:rPr>
          <w:rFonts w:cstheme="minorHAnsi"/>
          <w:b/>
          <w:bCs w:val="0"/>
          <w:sz w:val="22"/>
        </w:rPr>
        <w:tab/>
      </w:r>
      <w:r>
        <w:rPr>
          <w:rFonts w:cstheme="minorHAnsi"/>
          <w:b/>
          <w:bCs w:val="0"/>
          <w:sz w:val="22"/>
        </w:rPr>
        <w:tab/>
      </w:r>
      <w:r w:rsidRPr="00F45F0B">
        <w:rPr>
          <w:rFonts w:cstheme="minorHAnsi"/>
          <w:sz w:val="22"/>
        </w:rPr>
        <w:t>Name der Universität / Schule</w:t>
      </w:r>
      <w:r>
        <w:rPr>
          <w:rFonts w:cstheme="minorHAnsi"/>
          <w:sz w:val="22"/>
        </w:rPr>
        <w:t>, Ort</w:t>
      </w:r>
    </w:p>
    <w:p w14:paraId="2304146E" w14:textId="77777777" w:rsidR="00A54CCC" w:rsidRPr="00A54CCC" w:rsidRDefault="00A54CCC" w:rsidP="00A54CCC">
      <w:pPr>
        <w:tabs>
          <w:tab w:val="left" w:pos="3119"/>
        </w:tabs>
        <w:spacing w:after="120"/>
        <w:rPr>
          <w:rFonts w:cstheme="minorHAnsi"/>
          <w:sz w:val="22"/>
        </w:rPr>
      </w:pPr>
    </w:p>
    <w:p w14:paraId="6E90972D" w14:textId="7E30B36F" w:rsidR="00A54CCC" w:rsidRPr="00F45F0B" w:rsidRDefault="00A54CCC" w:rsidP="00A54CCC">
      <w:pPr>
        <w:tabs>
          <w:tab w:val="left" w:pos="3119"/>
        </w:tabs>
        <w:spacing w:after="120"/>
        <w:rPr>
          <w:rFonts w:cstheme="minorHAnsi"/>
          <w:b/>
          <w:sz w:val="22"/>
        </w:rPr>
      </w:pPr>
      <w:r w:rsidRPr="00F45F0B">
        <w:rPr>
          <w:rFonts w:cstheme="minorHAnsi"/>
          <w:sz w:val="22"/>
        </w:rPr>
        <w:t xml:space="preserve">20XX-20YY    </w:t>
      </w:r>
      <w:r w:rsidR="00F45F0B" w:rsidRPr="00F45F0B">
        <w:rPr>
          <w:rFonts w:cstheme="minorHAnsi"/>
          <w:b/>
          <w:bCs w:val="0"/>
          <w:sz w:val="22"/>
        </w:rPr>
        <w:t>Abschluss / Bachelor in XXX</w:t>
      </w:r>
    </w:p>
    <w:p w14:paraId="3C0483AC" w14:textId="4B5EE377" w:rsidR="00A54CCC" w:rsidRDefault="00F45F0B" w:rsidP="00F45F0B">
      <w:pPr>
        <w:spacing w:after="120"/>
        <w:rPr>
          <w:rFonts w:cstheme="minorHAnsi"/>
          <w:sz w:val="22"/>
        </w:rPr>
      </w:pP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  <w:t>Name der Universität / Schule, Ort</w:t>
      </w:r>
    </w:p>
    <w:p w14:paraId="515F7B0C" w14:textId="77777777" w:rsidR="00F45F0B" w:rsidRDefault="00F45F0B" w:rsidP="00F45F0B">
      <w:pPr>
        <w:spacing w:after="120"/>
        <w:rPr>
          <w:rFonts w:cstheme="minorHAnsi"/>
          <w:sz w:val="22"/>
        </w:rPr>
      </w:pPr>
    </w:p>
    <w:p w14:paraId="37048C1F" w14:textId="0CA65656" w:rsidR="00F45F0B" w:rsidRPr="00F45F0B" w:rsidRDefault="00F45F0B" w:rsidP="00F45F0B">
      <w:pPr>
        <w:tabs>
          <w:tab w:val="left" w:pos="3119"/>
        </w:tabs>
        <w:spacing w:after="120"/>
        <w:rPr>
          <w:rFonts w:cstheme="minorHAnsi"/>
          <w:b/>
          <w:sz w:val="22"/>
        </w:rPr>
      </w:pPr>
      <w:r w:rsidRPr="00F45F0B">
        <w:rPr>
          <w:rFonts w:cstheme="minorHAnsi"/>
          <w:sz w:val="22"/>
        </w:rPr>
        <w:t xml:space="preserve">20XX-20YY    </w:t>
      </w:r>
      <w:r w:rsidRPr="00F45F0B">
        <w:rPr>
          <w:rFonts w:cstheme="minorHAnsi"/>
          <w:b/>
          <w:bCs w:val="0"/>
          <w:sz w:val="22"/>
        </w:rPr>
        <w:t xml:space="preserve">Abschluss / </w:t>
      </w:r>
      <w:r w:rsidR="00D149AE">
        <w:rPr>
          <w:rFonts w:cstheme="minorHAnsi"/>
          <w:b/>
          <w:bCs w:val="0"/>
          <w:sz w:val="22"/>
        </w:rPr>
        <w:t>Gymnasiale Maturität</w:t>
      </w:r>
    </w:p>
    <w:p w14:paraId="42B1B89F" w14:textId="4C35F955" w:rsidR="00F45F0B" w:rsidRPr="00F45F0B" w:rsidRDefault="00F45F0B" w:rsidP="00F45F0B">
      <w:pPr>
        <w:spacing w:after="120"/>
        <w:rPr>
          <w:rFonts w:cstheme="minorHAnsi"/>
          <w:sz w:val="22"/>
        </w:rPr>
      </w:pP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  <w:t>Name der Schule</w:t>
      </w:r>
      <w:r w:rsidR="00D149AE">
        <w:rPr>
          <w:rFonts w:cstheme="minorHAnsi"/>
          <w:sz w:val="22"/>
        </w:rPr>
        <w:t xml:space="preserve"> / Gymnasium</w:t>
      </w:r>
      <w:r>
        <w:rPr>
          <w:rFonts w:cstheme="minorHAnsi"/>
          <w:sz w:val="22"/>
        </w:rPr>
        <w:t>, Ort</w:t>
      </w:r>
    </w:p>
    <w:p w14:paraId="41A6126D" w14:textId="77777777" w:rsidR="00885107" w:rsidRDefault="00885107" w:rsidP="005B33B9">
      <w:pPr>
        <w:tabs>
          <w:tab w:val="left" w:pos="3119"/>
        </w:tabs>
        <w:spacing w:line="360" w:lineRule="auto"/>
        <w:ind w:left="3119" w:hanging="3119"/>
        <w:rPr>
          <w:rFonts w:cstheme="minorHAnsi"/>
          <w:sz w:val="22"/>
        </w:rPr>
      </w:pPr>
    </w:p>
    <w:p w14:paraId="3FB0E0FA" w14:textId="77777777" w:rsidR="00F45F0B" w:rsidRPr="00A54CCC" w:rsidRDefault="00F45F0B" w:rsidP="005B33B9">
      <w:pPr>
        <w:tabs>
          <w:tab w:val="left" w:pos="3119"/>
        </w:tabs>
        <w:spacing w:line="360" w:lineRule="auto"/>
        <w:ind w:left="3119" w:hanging="3119"/>
        <w:rPr>
          <w:rFonts w:cstheme="minorHAnsi"/>
          <w:sz w:val="22"/>
        </w:rPr>
      </w:pPr>
    </w:p>
    <w:p w14:paraId="5F964164" w14:textId="2CA83E0C" w:rsidR="00885107" w:rsidRPr="00A54CCC" w:rsidRDefault="00885107" w:rsidP="005B33B9">
      <w:pPr>
        <w:tabs>
          <w:tab w:val="left" w:pos="3119"/>
        </w:tabs>
        <w:spacing w:line="360" w:lineRule="auto"/>
        <w:ind w:left="3119" w:hanging="3119"/>
        <w:rPr>
          <w:rFonts w:cstheme="minorHAnsi"/>
          <w:b/>
          <w:bCs w:val="0"/>
          <w:sz w:val="22"/>
        </w:rPr>
      </w:pPr>
      <w:r w:rsidRPr="00A54CCC">
        <w:rPr>
          <w:rFonts w:cstheme="minorHAnsi"/>
          <w:b/>
          <w:bCs w:val="0"/>
          <w:sz w:val="22"/>
        </w:rPr>
        <w:t>Referenzen</w:t>
      </w:r>
    </w:p>
    <w:p w14:paraId="02FA9CD9" w14:textId="3CCD63B0" w:rsidR="00885107" w:rsidRPr="00A54CCC" w:rsidRDefault="00885107" w:rsidP="005B33B9">
      <w:pPr>
        <w:tabs>
          <w:tab w:val="left" w:pos="3119"/>
        </w:tabs>
        <w:spacing w:line="360" w:lineRule="auto"/>
        <w:ind w:left="3119" w:hanging="3119"/>
        <w:rPr>
          <w:rFonts w:cstheme="minorHAnsi"/>
          <w:sz w:val="22"/>
        </w:rPr>
      </w:pPr>
      <w:r w:rsidRPr="00A54CCC">
        <w:rPr>
          <w:rFonts w:cstheme="minorHAnsi"/>
          <w:sz w:val="22"/>
        </w:rPr>
        <w:t>Vorname Nachname</w:t>
      </w:r>
    </w:p>
    <w:p w14:paraId="06BB99A9" w14:textId="54A19CC7" w:rsidR="00885107" w:rsidRPr="00A54CCC" w:rsidRDefault="00885107" w:rsidP="005B33B9">
      <w:pPr>
        <w:tabs>
          <w:tab w:val="left" w:pos="3119"/>
        </w:tabs>
        <w:spacing w:line="360" w:lineRule="auto"/>
        <w:ind w:left="3119" w:hanging="3119"/>
        <w:rPr>
          <w:rFonts w:cstheme="minorHAnsi"/>
          <w:sz w:val="22"/>
        </w:rPr>
      </w:pPr>
      <w:r w:rsidRPr="00A54CCC">
        <w:rPr>
          <w:rFonts w:cstheme="minorHAnsi"/>
          <w:sz w:val="22"/>
        </w:rPr>
        <w:t>Funktion, Name der Firma</w:t>
      </w:r>
    </w:p>
    <w:p w14:paraId="759FE83A" w14:textId="0EFFF258" w:rsidR="00885107" w:rsidRPr="00A54CCC" w:rsidRDefault="00885107" w:rsidP="005B33B9">
      <w:pPr>
        <w:tabs>
          <w:tab w:val="left" w:pos="3119"/>
        </w:tabs>
        <w:spacing w:line="360" w:lineRule="auto"/>
        <w:ind w:left="3119" w:hanging="3119"/>
        <w:rPr>
          <w:rFonts w:cstheme="minorHAnsi"/>
          <w:sz w:val="22"/>
        </w:rPr>
      </w:pPr>
      <w:r w:rsidRPr="00A54CCC">
        <w:rPr>
          <w:rFonts w:cstheme="minorHAnsi"/>
          <w:sz w:val="22"/>
        </w:rPr>
        <w:t>Telefon: 031 / 111 22 33</w:t>
      </w:r>
    </w:p>
    <w:p w14:paraId="1E0092E9" w14:textId="06858845" w:rsidR="00885107" w:rsidRPr="00A54CCC" w:rsidRDefault="00885107" w:rsidP="00885107">
      <w:pPr>
        <w:tabs>
          <w:tab w:val="left" w:pos="3119"/>
        </w:tabs>
        <w:spacing w:line="360" w:lineRule="auto"/>
        <w:ind w:left="3119" w:hanging="3119"/>
        <w:rPr>
          <w:rFonts w:cstheme="minorHAnsi"/>
          <w:sz w:val="22"/>
        </w:rPr>
      </w:pPr>
      <w:r w:rsidRPr="00A54CCC">
        <w:rPr>
          <w:rFonts w:cstheme="minorHAnsi"/>
          <w:sz w:val="22"/>
        </w:rPr>
        <w:t>Email: 1234@gmail.com</w:t>
      </w:r>
    </w:p>
    <w:p w14:paraId="6DEF3D17" w14:textId="77777777" w:rsidR="00885107" w:rsidRPr="00A54CCC" w:rsidRDefault="00885107" w:rsidP="005B33B9">
      <w:pPr>
        <w:tabs>
          <w:tab w:val="left" w:pos="3119"/>
        </w:tabs>
        <w:spacing w:line="360" w:lineRule="auto"/>
        <w:ind w:left="3119" w:hanging="3119"/>
        <w:rPr>
          <w:rFonts w:cstheme="minorHAnsi"/>
          <w:sz w:val="22"/>
        </w:rPr>
      </w:pPr>
    </w:p>
    <w:p w14:paraId="1F4EE73A" w14:textId="5B1F96DF" w:rsidR="00885107" w:rsidRPr="00A54CCC" w:rsidRDefault="00885107" w:rsidP="005B33B9">
      <w:pPr>
        <w:tabs>
          <w:tab w:val="left" w:pos="3119"/>
        </w:tabs>
        <w:spacing w:line="360" w:lineRule="auto"/>
        <w:ind w:left="3119" w:hanging="3119"/>
        <w:rPr>
          <w:rFonts w:cstheme="minorHAnsi"/>
          <w:sz w:val="22"/>
        </w:rPr>
      </w:pPr>
      <w:r w:rsidRPr="00A54CCC">
        <w:rPr>
          <w:rFonts w:cstheme="minorHAnsi"/>
          <w:sz w:val="22"/>
        </w:rPr>
        <w:t>Vorname Nachname</w:t>
      </w:r>
    </w:p>
    <w:p w14:paraId="1B0195CE" w14:textId="4B561852" w:rsidR="00885107" w:rsidRPr="00A54CCC" w:rsidRDefault="00885107" w:rsidP="00885107">
      <w:pPr>
        <w:tabs>
          <w:tab w:val="left" w:pos="3119"/>
        </w:tabs>
        <w:spacing w:line="360" w:lineRule="auto"/>
        <w:ind w:left="3119" w:hanging="3119"/>
        <w:rPr>
          <w:rFonts w:cstheme="minorHAnsi"/>
          <w:sz w:val="22"/>
        </w:rPr>
      </w:pPr>
      <w:r w:rsidRPr="00A54CCC">
        <w:rPr>
          <w:rFonts w:cstheme="minorHAnsi"/>
          <w:sz w:val="22"/>
        </w:rPr>
        <w:t>Job Coach, SRK</w:t>
      </w:r>
    </w:p>
    <w:p w14:paraId="4D78D945" w14:textId="2874BD0E" w:rsidR="00885107" w:rsidRPr="00A54CCC" w:rsidRDefault="00885107" w:rsidP="00885107">
      <w:pPr>
        <w:tabs>
          <w:tab w:val="left" w:pos="3119"/>
        </w:tabs>
        <w:spacing w:line="360" w:lineRule="auto"/>
        <w:rPr>
          <w:rFonts w:cstheme="minorHAnsi"/>
          <w:sz w:val="22"/>
        </w:rPr>
      </w:pPr>
      <w:r w:rsidRPr="00A54CCC">
        <w:rPr>
          <w:rFonts w:cstheme="minorHAnsi"/>
          <w:sz w:val="22"/>
        </w:rPr>
        <w:t>Telefon: 031 / 111 22 33</w:t>
      </w:r>
    </w:p>
    <w:p w14:paraId="38CA663D" w14:textId="3DC1FA36" w:rsidR="005B33B9" w:rsidRPr="00A54CCC" w:rsidRDefault="00885107" w:rsidP="00800509">
      <w:pPr>
        <w:tabs>
          <w:tab w:val="left" w:pos="3119"/>
        </w:tabs>
        <w:spacing w:line="360" w:lineRule="auto"/>
        <w:rPr>
          <w:rFonts w:cstheme="minorHAnsi"/>
          <w:iCs/>
          <w:sz w:val="22"/>
        </w:rPr>
      </w:pPr>
      <w:r w:rsidRPr="00A54CCC">
        <w:rPr>
          <w:rFonts w:cstheme="minorHAnsi"/>
          <w:iCs/>
          <w:sz w:val="22"/>
        </w:rPr>
        <w:t>Email: abc@gmail.com</w:t>
      </w:r>
    </w:p>
    <w:sectPr w:rsidR="005B33B9" w:rsidRPr="00A54CCC" w:rsidSect="00800509">
      <w:headerReference w:type="first" r:id="rId9"/>
      <w:pgSz w:w="11906" w:h="16838"/>
      <w:pgMar w:top="720" w:right="720" w:bottom="720" w:left="720" w:header="482" w:footer="454" w:gutter="0"/>
      <w:cols w:num="2" w:space="710" w:equalWidth="0">
        <w:col w:w="3192" w:space="710"/>
        <w:col w:w="6564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524AB" w14:textId="77777777" w:rsidR="005B33B9" w:rsidRDefault="005B33B9" w:rsidP="00F91D37">
      <w:pPr>
        <w:spacing w:line="240" w:lineRule="auto"/>
      </w:pPr>
      <w:r>
        <w:separator/>
      </w:r>
    </w:p>
  </w:endnote>
  <w:endnote w:type="continuationSeparator" w:id="0">
    <w:p w14:paraId="702F3ACE" w14:textId="77777777" w:rsidR="005B33B9" w:rsidRDefault="005B33B9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580D9" w14:textId="77777777" w:rsidR="005B33B9" w:rsidRDefault="005B33B9" w:rsidP="00F91D37">
      <w:pPr>
        <w:spacing w:line="240" w:lineRule="auto"/>
      </w:pPr>
    </w:p>
    <w:p w14:paraId="4BACF67F" w14:textId="77777777" w:rsidR="005B33B9" w:rsidRDefault="005B33B9" w:rsidP="00F91D37">
      <w:pPr>
        <w:spacing w:line="240" w:lineRule="auto"/>
      </w:pPr>
    </w:p>
  </w:footnote>
  <w:footnote w:type="continuationSeparator" w:id="0">
    <w:p w14:paraId="5AC2C705" w14:textId="77777777" w:rsidR="005B33B9" w:rsidRDefault="005B33B9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57C00" w14:textId="77777777" w:rsidR="00797FDE" w:rsidRDefault="00797FDE" w:rsidP="000822A6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AB8141B"/>
    <w:multiLevelType w:val="hybridMultilevel"/>
    <w:tmpl w:val="FB44027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600D4"/>
    <w:multiLevelType w:val="hybridMultilevel"/>
    <w:tmpl w:val="796ECFD0"/>
    <w:lvl w:ilvl="0" w:tplc="E4C05BC8">
      <w:numFmt w:val="bullet"/>
      <w:lvlText w:val="-"/>
      <w:lvlJc w:val="left"/>
      <w:pPr>
        <w:ind w:left="531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14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D46FD"/>
    <w:multiLevelType w:val="multilevel"/>
    <w:tmpl w:val="0D9453D4"/>
    <w:lvl w:ilvl="0">
      <w:start w:val="1"/>
      <w:numFmt w:val="decimal"/>
      <w:pStyle w:val="H1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8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8F7461B"/>
    <w:multiLevelType w:val="hybridMultilevel"/>
    <w:tmpl w:val="7910D58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EB3721C"/>
    <w:multiLevelType w:val="hybridMultilevel"/>
    <w:tmpl w:val="C10EEE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272552">
    <w:abstractNumId w:val="9"/>
  </w:num>
  <w:num w:numId="2" w16cid:durableId="1241134137">
    <w:abstractNumId w:val="7"/>
  </w:num>
  <w:num w:numId="3" w16cid:durableId="740297440">
    <w:abstractNumId w:val="6"/>
  </w:num>
  <w:num w:numId="4" w16cid:durableId="183859705">
    <w:abstractNumId w:val="5"/>
  </w:num>
  <w:num w:numId="5" w16cid:durableId="1183320174">
    <w:abstractNumId w:val="4"/>
  </w:num>
  <w:num w:numId="6" w16cid:durableId="1004699449">
    <w:abstractNumId w:val="8"/>
  </w:num>
  <w:num w:numId="7" w16cid:durableId="744181805">
    <w:abstractNumId w:val="3"/>
  </w:num>
  <w:num w:numId="8" w16cid:durableId="222254289">
    <w:abstractNumId w:val="2"/>
  </w:num>
  <w:num w:numId="9" w16cid:durableId="1130905212">
    <w:abstractNumId w:val="1"/>
  </w:num>
  <w:num w:numId="10" w16cid:durableId="1352147616">
    <w:abstractNumId w:val="0"/>
  </w:num>
  <w:num w:numId="11" w16cid:durableId="1841968239">
    <w:abstractNumId w:val="24"/>
  </w:num>
  <w:num w:numId="12" w16cid:durableId="105010101">
    <w:abstractNumId w:val="18"/>
  </w:num>
  <w:num w:numId="13" w16cid:durableId="306936370">
    <w:abstractNumId w:val="15"/>
  </w:num>
  <w:num w:numId="14" w16cid:durableId="1911841967">
    <w:abstractNumId w:val="27"/>
  </w:num>
  <w:num w:numId="15" w16cid:durableId="758017840">
    <w:abstractNumId w:val="25"/>
  </w:num>
  <w:num w:numId="16" w16cid:durableId="1167399747">
    <w:abstractNumId w:val="10"/>
  </w:num>
  <w:num w:numId="17" w16cid:durableId="1392730612">
    <w:abstractNumId w:val="16"/>
  </w:num>
  <w:num w:numId="18" w16cid:durableId="143301287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08629042">
    <w:abstractNumId w:val="23"/>
  </w:num>
  <w:num w:numId="20" w16cid:durableId="1622153784">
    <w:abstractNumId w:val="14"/>
  </w:num>
  <w:num w:numId="21" w16cid:durableId="2010059498">
    <w:abstractNumId w:val="21"/>
  </w:num>
  <w:num w:numId="22" w16cid:durableId="1431044595">
    <w:abstractNumId w:val="20"/>
  </w:num>
  <w:num w:numId="23" w16cid:durableId="2001539245">
    <w:abstractNumId w:val="11"/>
  </w:num>
  <w:num w:numId="24" w16cid:durableId="1235748559">
    <w:abstractNumId w:val="17"/>
  </w:num>
  <w:num w:numId="25" w16cid:durableId="949632130">
    <w:abstractNumId w:val="22"/>
  </w:num>
  <w:num w:numId="26" w16cid:durableId="465780208">
    <w:abstractNumId w:val="19"/>
  </w:num>
  <w:num w:numId="27" w16cid:durableId="1025861393">
    <w:abstractNumId w:val="13"/>
  </w:num>
  <w:num w:numId="28" w16cid:durableId="2019844733">
    <w:abstractNumId w:val="12"/>
  </w:num>
  <w:num w:numId="29" w16cid:durableId="49283826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hyphenationZone w:val="425"/>
  <w:drawingGridHorizontalSpacing w:val="10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3B9"/>
    <w:rsid w:val="00002978"/>
    <w:rsid w:val="0001010F"/>
    <w:rsid w:val="000116E1"/>
    <w:rsid w:val="000118C1"/>
    <w:rsid w:val="00015D48"/>
    <w:rsid w:val="0002147A"/>
    <w:rsid w:val="00022547"/>
    <w:rsid w:val="000258FF"/>
    <w:rsid w:val="000266B7"/>
    <w:rsid w:val="0002739A"/>
    <w:rsid w:val="00032B92"/>
    <w:rsid w:val="000409C8"/>
    <w:rsid w:val="00041700"/>
    <w:rsid w:val="0004410F"/>
    <w:rsid w:val="00045DA0"/>
    <w:rsid w:val="0004775B"/>
    <w:rsid w:val="00054BDC"/>
    <w:rsid w:val="000610F6"/>
    <w:rsid w:val="00061F5D"/>
    <w:rsid w:val="00063BC2"/>
    <w:rsid w:val="000701F1"/>
    <w:rsid w:val="0007095A"/>
    <w:rsid w:val="00071780"/>
    <w:rsid w:val="000822A6"/>
    <w:rsid w:val="000823C7"/>
    <w:rsid w:val="00084759"/>
    <w:rsid w:val="00095CB1"/>
    <w:rsid w:val="0009664E"/>
    <w:rsid w:val="00096E8E"/>
    <w:rsid w:val="00097476"/>
    <w:rsid w:val="000A1884"/>
    <w:rsid w:val="000A42E5"/>
    <w:rsid w:val="000B0159"/>
    <w:rsid w:val="000B595D"/>
    <w:rsid w:val="000B64EC"/>
    <w:rsid w:val="000C39EC"/>
    <w:rsid w:val="000C49C1"/>
    <w:rsid w:val="000C5AA0"/>
    <w:rsid w:val="000D06EA"/>
    <w:rsid w:val="000D1743"/>
    <w:rsid w:val="000D7F08"/>
    <w:rsid w:val="000E0CEF"/>
    <w:rsid w:val="000E174A"/>
    <w:rsid w:val="000E756F"/>
    <w:rsid w:val="000F037E"/>
    <w:rsid w:val="000F576F"/>
    <w:rsid w:val="000F78CE"/>
    <w:rsid w:val="0010021F"/>
    <w:rsid w:val="00102345"/>
    <w:rsid w:val="00106688"/>
    <w:rsid w:val="001069C5"/>
    <w:rsid w:val="00106DB8"/>
    <w:rsid w:val="00107F09"/>
    <w:rsid w:val="00112766"/>
    <w:rsid w:val="001134C7"/>
    <w:rsid w:val="00113CB8"/>
    <w:rsid w:val="0011601D"/>
    <w:rsid w:val="0012151C"/>
    <w:rsid w:val="0012168B"/>
    <w:rsid w:val="0012383B"/>
    <w:rsid w:val="00124B68"/>
    <w:rsid w:val="00124F23"/>
    <w:rsid w:val="001273A1"/>
    <w:rsid w:val="00127A77"/>
    <w:rsid w:val="00130557"/>
    <w:rsid w:val="001307C8"/>
    <w:rsid w:val="00134353"/>
    <w:rsid w:val="001375AB"/>
    <w:rsid w:val="00140075"/>
    <w:rsid w:val="00140272"/>
    <w:rsid w:val="001407C6"/>
    <w:rsid w:val="00144122"/>
    <w:rsid w:val="001471AF"/>
    <w:rsid w:val="00154677"/>
    <w:rsid w:val="0016119E"/>
    <w:rsid w:val="001617BB"/>
    <w:rsid w:val="00166023"/>
    <w:rsid w:val="00167916"/>
    <w:rsid w:val="0017672D"/>
    <w:rsid w:val="00190A82"/>
    <w:rsid w:val="00196ABC"/>
    <w:rsid w:val="00196B03"/>
    <w:rsid w:val="00196C0B"/>
    <w:rsid w:val="001A0029"/>
    <w:rsid w:val="001A666F"/>
    <w:rsid w:val="001B166D"/>
    <w:rsid w:val="001B1F85"/>
    <w:rsid w:val="001B4DBF"/>
    <w:rsid w:val="001B5E85"/>
    <w:rsid w:val="001C42E4"/>
    <w:rsid w:val="001C4D4E"/>
    <w:rsid w:val="001E2720"/>
    <w:rsid w:val="001E3FF4"/>
    <w:rsid w:val="001F2AA2"/>
    <w:rsid w:val="001F4671"/>
    <w:rsid w:val="001F4A7E"/>
    <w:rsid w:val="001F4B8C"/>
    <w:rsid w:val="001F5DB0"/>
    <w:rsid w:val="002008D7"/>
    <w:rsid w:val="00203AF7"/>
    <w:rsid w:val="002141FD"/>
    <w:rsid w:val="002214E4"/>
    <w:rsid w:val="00224C53"/>
    <w:rsid w:val="00224C9B"/>
    <w:rsid w:val="00225571"/>
    <w:rsid w:val="0022685B"/>
    <w:rsid w:val="0023205B"/>
    <w:rsid w:val="00236C8A"/>
    <w:rsid w:val="00243EED"/>
    <w:rsid w:val="00244323"/>
    <w:rsid w:val="00246EC6"/>
    <w:rsid w:val="0025644A"/>
    <w:rsid w:val="00256F55"/>
    <w:rsid w:val="0025747E"/>
    <w:rsid w:val="00266772"/>
    <w:rsid w:val="00267F71"/>
    <w:rsid w:val="002712AE"/>
    <w:rsid w:val="00272F19"/>
    <w:rsid w:val="002770BA"/>
    <w:rsid w:val="00290E37"/>
    <w:rsid w:val="0029375B"/>
    <w:rsid w:val="002945F1"/>
    <w:rsid w:val="00295DEC"/>
    <w:rsid w:val="002A3098"/>
    <w:rsid w:val="002C2DC3"/>
    <w:rsid w:val="002C4AA4"/>
    <w:rsid w:val="002C6EF1"/>
    <w:rsid w:val="002D25EA"/>
    <w:rsid w:val="002D272F"/>
    <w:rsid w:val="002D3461"/>
    <w:rsid w:val="002D3712"/>
    <w:rsid w:val="002D38AE"/>
    <w:rsid w:val="002D3CF3"/>
    <w:rsid w:val="002E3249"/>
    <w:rsid w:val="002E4096"/>
    <w:rsid w:val="002E541B"/>
    <w:rsid w:val="002E7CBA"/>
    <w:rsid w:val="002F06AA"/>
    <w:rsid w:val="002F534D"/>
    <w:rsid w:val="002F68A2"/>
    <w:rsid w:val="002F7482"/>
    <w:rsid w:val="0030245A"/>
    <w:rsid w:val="00305154"/>
    <w:rsid w:val="003062AD"/>
    <w:rsid w:val="0031139B"/>
    <w:rsid w:val="003127DA"/>
    <w:rsid w:val="00316B83"/>
    <w:rsid w:val="003210FB"/>
    <w:rsid w:val="0032330D"/>
    <w:rsid w:val="00325AC5"/>
    <w:rsid w:val="00332530"/>
    <w:rsid w:val="00333A1B"/>
    <w:rsid w:val="00335339"/>
    <w:rsid w:val="00335941"/>
    <w:rsid w:val="003359D8"/>
    <w:rsid w:val="00336989"/>
    <w:rsid w:val="00336A76"/>
    <w:rsid w:val="00337BD2"/>
    <w:rsid w:val="003400DC"/>
    <w:rsid w:val="0034154C"/>
    <w:rsid w:val="003514EE"/>
    <w:rsid w:val="00351B75"/>
    <w:rsid w:val="00363671"/>
    <w:rsid w:val="00364EE3"/>
    <w:rsid w:val="00367A93"/>
    <w:rsid w:val="003722B9"/>
    <w:rsid w:val="003757E4"/>
    <w:rsid w:val="00375834"/>
    <w:rsid w:val="00375D0E"/>
    <w:rsid w:val="003771E2"/>
    <w:rsid w:val="00380D67"/>
    <w:rsid w:val="0039090B"/>
    <w:rsid w:val="003944D1"/>
    <w:rsid w:val="00396082"/>
    <w:rsid w:val="0039616D"/>
    <w:rsid w:val="00396A4E"/>
    <w:rsid w:val="003A396E"/>
    <w:rsid w:val="003B02F8"/>
    <w:rsid w:val="003B2CBD"/>
    <w:rsid w:val="003B4BF5"/>
    <w:rsid w:val="003D0FAA"/>
    <w:rsid w:val="003D1066"/>
    <w:rsid w:val="003D4FCF"/>
    <w:rsid w:val="003E0D7F"/>
    <w:rsid w:val="003F1A56"/>
    <w:rsid w:val="003F70F2"/>
    <w:rsid w:val="003F711B"/>
    <w:rsid w:val="004007B2"/>
    <w:rsid w:val="0040593D"/>
    <w:rsid w:val="00410AF1"/>
    <w:rsid w:val="004165DE"/>
    <w:rsid w:val="004212A5"/>
    <w:rsid w:val="00421DB9"/>
    <w:rsid w:val="00427E73"/>
    <w:rsid w:val="004378C7"/>
    <w:rsid w:val="0044096D"/>
    <w:rsid w:val="004519B6"/>
    <w:rsid w:val="00452D49"/>
    <w:rsid w:val="00452E96"/>
    <w:rsid w:val="004607F4"/>
    <w:rsid w:val="00466CA6"/>
    <w:rsid w:val="00470BD2"/>
    <w:rsid w:val="004714DD"/>
    <w:rsid w:val="00481775"/>
    <w:rsid w:val="00482FCC"/>
    <w:rsid w:val="00484FC6"/>
    <w:rsid w:val="00486DBB"/>
    <w:rsid w:val="00491992"/>
    <w:rsid w:val="0049364E"/>
    <w:rsid w:val="0049426C"/>
    <w:rsid w:val="00494FD7"/>
    <w:rsid w:val="0049577D"/>
    <w:rsid w:val="004A039B"/>
    <w:rsid w:val="004A0479"/>
    <w:rsid w:val="004A41E9"/>
    <w:rsid w:val="004A60C5"/>
    <w:rsid w:val="004B0FDB"/>
    <w:rsid w:val="004B6A97"/>
    <w:rsid w:val="004C1329"/>
    <w:rsid w:val="004C3880"/>
    <w:rsid w:val="004C442B"/>
    <w:rsid w:val="004C575A"/>
    <w:rsid w:val="004D0F2F"/>
    <w:rsid w:val="004D179F"/>
    <w:rsid w:val="004D21CD"/>
    <w:rsid w:val="004D5349"/>
    <w:rsid w:val="004D5B31"/>
    <w:rsid w:val="004D5F14"/>
    <w:rsid w:val="004D606F"/>
    <w:rsid w:val="004E222C"/>
    <w:rsid w:val="004E2BF5"/>
    <w:rsid w:val="004E5C94"/>
    <w:rsid w:val="004F1BCC"/>
    <w:rsid w:val="00500294"/>
    <w:rsid w:val="00501AEF"/>
    <w:rsid w:val="00503C04"/>
    <w:rsid w:val="00513F66"/>
    <w:rsid w:val="005161DB"/>
    <w:rsid w:val="0051679B"/>
    <w:rsid w:val="00516C61"/>
    <w:rsid w:val="00526C93"/>
    <w:rsid w:val="00530B4B"/>
    <w:rsid w:val="00532631"/>
    <w:rsid w:val="00535EA2"/>
    <w:rsid w:val="00536A91"/>
    <w:rsid w:val="00537410"/>
    <w:rsid w:val="00537C85"/>
    <w:rsid w:val="00540A95"/>
    <w:rsid w:val="00542DE9"/>
    <w:rsid w:val="00543872"/>
    <w:rsid w:val="00543CAB"/>
    <w:rsid w:val="00543F57"/>
    <w:rsid w:val="0054591C"/>
    <w:rsid w:val="00550787"/>
    <w:rsid w:val="00550ABF"/>
    <w:rsid w:val="00551F69"/>
    <w:rsid w:val="00554B1D"/>
    <w:rsid w:val="0055630A"/>
    <w:rsid w:val="0056080A"/>
    <w:rsid w:val="00562702"/>
    <w:rsid w:val="00562E7B"/>
    <w:rsid w:val="005667D1"/>
    <w:rsid w:val="00574AAC"/>
    <w:rsid w:val="005818BC"/>
    <w:rsid w:val="00581FD9"/>
    <w:rsid w:val="00587481"/>
    <w:rsid w:val="00591832"/>
    <w:rsid w:val="00592632"/>
    <w:rsid w:val="00592841"/>
    <w:rsid w:val="005943C6"/>
    <w:rsid w:val="00596EEB"/>
    <w:rsid w:val="00597339"/>
    <w:rsid w:val="005A7EB9"/>
    <w:rsid w:val="005B33B9"/>
    <w:rsid w:val="005B4DEC"/>
    <w:rsid w:val="005B5CD0"/>
    <w:rsid w:val="005B6FD0"/>
    <w:rsid w:val="005B7154"/>
    <w:rsid w:val="005C6148"/>
    <w:rsid w:val="005D05F7"/>
    <w:rsid w:val="005D161E"/>
    <w:rsid w:val="005D4FBB"/>
    <w:rsid w:val="005D682F"/>
    <w:rsid w:val="005E3592"/>
    <w:rsid w:val="005E46D2"/>
    <w:rsid w:val="005E74A9"/>
    <w:rsid w:val="005F60CA"/>
    <w:rsid w:val="005F64F0"/>
    <w:rsid w:val="00602616"/>
    <w:rsid w:val="006044D5"/>
    <w:rsid w:val="006051C4"/>
    <w:rsid w:val="0060750F"/>
    <w:rsid w:val="00614396"/>
    <w:rsid w:val="006201A2"/>
    <w:rsid w:val="00621CAF"/>
    <w:rsid w:val="00622FDC"/>
    <w:rsid w:val="00625020"/>
    <w:rsid w:val="006304C2"/>
    <w:rsid w:val="00632704"/>
    <w:rsid w:val="00635DEE"/>
    <w:rsid w:val="006368C5"/>
    <w:rsid w:val="00642493"/>
    <w:rsid w:val="00642E05"/>
    <w:rsid w:val="00642F26"/>
    <w:rsid w:val="0064360F"/>
    <w:rsid w:val="00643EFA"/>
    <w:rsid w:val="00645850"/>
    <w:rsid w:val="006513D1"/>
    <w:rsid w:val="00651C2B"/>
    <w:rsid w:val="00652553"/>
    <w:rsid w:val="0065274C"/>
    <w:rsid w:val="006562E0"/>
    <w:rsid w:val="00657051"/>
    <w:rsid w:val="00662C23"/>
    <w:rsid w:val="0066491F"/>
    <w:rsid w:val="00666A91"/>
    <w:rsid w:val="006704EE"/>
    <w:rsid w:val="0068083D"/>
    <w:rsid w:val="006822FA"/>
    <w:rsid w:val="006854F3"/>
    <w:rsid w:val="00686D14"/>
    <w:rsid w:val="00687ED7"/>
    <w:rsid w:val="00693B4C"/>
    <w:rsid w:val="0069453E"/>
    <w:rsid w:val="006B3473"/>
    <w:rsid w:val="006B61C1"/>
    <w:rsid w:val="006C055A"/>
    <w:rsid w:val="006C144C"/>
    <w:rsid w:val="006C1669"/>
    <w:rsid w:val="006C1863"/>
    <w:rsid w:val="006E0F4E"/>
    <w:rsid w:val="006E354E"/>
    <w:rsid w:val="006E6B42"/>
    <w:rsid w:val="006E713C"/>
    <w:rsid w:val="006F0345"/>
    <w:rsid w:val="006F0469"/>
    <w:rsid w:val="006F60D1"/>
    <w:rsid w:val="006F7CED"/>
    <w:rsid w:val="0070207C"/>
    <w:rsid w:val="007023CA"/>
    <w:rsid w:val="00703409"/>
    <w:rsid w:val="007040B6"/>
    <w:rsid w:val="00705076"/>
    <w:rsid w:val="00706DD2"/>
    <w:rsid w:val="00711147"/>
    <w:rsid w:val="00711FB3"/>
    <w:rsid w:val="0071668C"/>
    <w:rsid w:val="0072377C"/>
    <w:rsid w:val="0072543E"/>
    <w:rsid w:val="007254A0"/>
    <w:rsid w:val="007277E3"/>
    <w:rsid w:val="0073126D"/>
    <w:rsid w:val="00731A17"/>
    <w:rsid w:val="00732D76"/>
    <w:rsid w:val="00734458"/>
    <w:rsid w:val="00735A38"/>
    <w:rsid w:val="007419CF"/>
    <w:rsid w:val="00742A7A"/>
    <w:rsid w:val="0074487E"/>
    <w:rsid w:val="00746273"/>
    <w:rsid w:val="00746CAE"/>
    <w:rsid w:val="00747EBD"/>
    <w:rsid w:val="0075029E"/>
    <w:rsid w:val="0075237B"/>
    <w:rsid w:val="00754E65"/>
    <w:rsid w:val="00756062"/>
    <w:rsid w:val="00760BEF"/>
    <w:rsid w:val="0076326D"/>
    <w:rsid w:val="00763A45"/>
    <w:rsid w:val="00771F4F"/>
    <w:rsid w:val="007721BF"/>
    <w:rsid w:val="00774E70"/>
    <w:rsid w:val="00776FFA"/>
    <w:rsid w:val="00780035"/>
    <w:rsid w:val="00784279"/>
    <w:rsid w:val="00786EF3"/>
    <w:rsid w:val="00787D98"/>
    <w:rsid w:val="00790ED9"/>
    <w:rsid w:val="00796CEE"/>
    <w:rsid w:val="00797FDE"/>
    <w:rsid w:val="007A3524"/>
    <w:rsid w:val="007A6304"/>
    <w:rsid w:val="007B0A9B"/>
    <w:rsid w:val="007B0D94"/>
    <w:rsid w:val="007B2D50"/>
    <w:rsid w:val="007C0B2A"/>
    <w:rsid w:val="007D06C7"/>
    <w:rsid w:val="007D6F53"/>
    <w:rsid w:val="007E0460"/>
    <w:rsid w:val="007E3459"/>
    <w:rsid w:val="007F0876"/>
    <w:rsid w:val="007F34B1"/>
    <w:rsid w:val="007F6C97"/>
    <w:rsid w:val="00800509"/>
    <w:rsid w:val="00801778"/>
    <w:rsid w:val="00807940"/>
    <w:rsid w:val="00810972"/>
    <w:rsid w:val="00814BE6"/>
    <w:rsid w:val="00824CE1"/>
    <w:rsid w:val="00832D99"/>
    <w:rsid w:val="00833373"/>
    <w:rsid w:val="00834F3F"/>
    <w:rsid w:val="00835B0B"/>
    <w:rsid w:val="00840F59"/>
    <w:rsid w:val="00841B44"/>
    <w:rsid w:val="00843302"/>
    <w:rsid w:val="00843E1D"/>
    <w:rsid w:val="008441CC"/>
    <w:rsid w:val="00844DF7"/>
    <w:rsid w:val="008458C8"/>
    <w:rsid w:val="0084639C"/>
    <w:rsid w:val="00853B4E"/>
    <w:rsid w:val="008577F6"/>
    <w:rsid w:val="00857D8A"/>
    <w:rsid w:val="00863501"/>
    <w:rsid w:val="00865145"/>
    <w:rsid w:val="00865D15"/>
    <w:rsid w:val="00870017"/>
    <w:rsid w:val="008822E5"/>
    <w:rsid w:val="00882473"/>
    <w:rsid w:val="00883CC4"/>
    <w:rsid w:val="008849F4"/>
    <w:rsid w:val="00885107"/>
    <w:rsid w:val="00886881"/>
    <w:rsid w:val="0089690A"/>
    <w:rsid w:val="008A2609"/>
    <w:rsid w:val="008A3A66"/>
    <w:rsid w:val="008B6C1A"/>
    <w:rsid w:val="008B6E4E"/>
    <w:rsid w:val="008C1FDF"/>
    <w:rsid w:val="008C2769"/>
    <w:rsid w:val="008C3878"/>
    <w:rsid w:val="008D07FD"/>
    <w:rsid w:val="008D2891"/>
    <w:rsid w:val="008D331E"/>
    <w:rsid w:val="008D57E8"/>
    <w:rsid w:val="008D6E0C"/>
    <w:rsid w:val="008E3CDA"/>
    <w:rsid w:val="008E7456"/>
    <w:rsid w:val="008F1D13"/>
    <w:rsid w:val="008F23FC"/>
    <w:rsid w:val="0090347A"/>
    <w:rsid w:val="00904EB5"/>
    <w:rsid w:val="009052E4"/>
    <w:rsid w:val="009054F9"/>
    <w:rsid w:val="0090753C"/>
    <w:rsid w:val="00911410"/>
    <w:rsid w:val="009126A7"/>
    <w:rsid w:val="00913373"/>
    <w:rsid w:val="00915303"/>
    <w:rsid w:val="0092680C"/>
    <w:rsid w:val="009344CF"/>
    <w:rsid w:val="00935A5B"/>
    <w:rsid w:val="0093619F"/>
    <w:rsid w:val="009427E5"/>
    <w:rsid w:val="009454B7"/>
    <w:rsid w:val="00955032"/>
    <w:rsid w:val="009568A7"/>
    <w:rsid w:val="009613D8"/>
    <w:rsid w:val="00961618"/>
    <w:rsid w:val="00971F77"/>
    <w:rsid w:val="0097384E"/>
    <w:rsid w:val="00974275"/>
    <w:rsid w:val="009746FC"/>
    <w:rsid w:val="0098029F"/>
    <w:rsid w:val="009804FC"/>
    <w:rsid w:val="0098474B"/>
    <w:rsid w:val="00986522"/>
    <w:rsid w:val="009919D4"/>
    <w:rsid w:val="0099425F"/>
    <w:rsid w:val="00995CBA"/>
    <w:rsid w:val="0099678C"/>
    <w:rsid w:val="00997689"/>
    <w:rsid w:val="009A01B9"/>
    <w:rsid w:val="009A252B"/>
    <w:rsid w:val="009A6099"/>
    <w:rsid w:val="009A6FFD"/>
    <w:rsid w:val="009B0C96"/>
    <w:rsid w:val="009B272B"/>
    <w:rsid w:val="009C222B"/>
    <w:rsid w:val="009C60F7"/>
    <w:rsid w:val="009C67A8"/>
    <w:rsid w:val="009D0B5C"/>
    <w:rsid w:val="009D201B"/>
    <w:rsid w:val="009D5D9C"/>
    <w:rsid w:val="009D7905"/>
    <w:rsid w:val="009E2171"/>
    <w:rsid w:val="009E363A"/>
    <w:rsid w:val="009E537F"/>
    <w:rsid w:val="009E5BCA"/>
    <w:rsid w:val="009F1B31"/>
    <w:rsid w:val="009F6AD9"/>
    <w:rsid w:val="00A02DA9"/>
    <w:rsid w:val="00A037AB"/>
    <w:rsid w:val="00A04CC5"/>
    <w:rsid w:val="00A06F53"/>
    <w:rsid w:val="00A12B05"/>
    <w:rsid w:val="00A15841"/>
    <w:rsid w:val="00A26A74"/>
    <w:rsid w:val="00A35A36"/>
    <w:rsid w:val="00A36ED7"/>
    <w:rsid w:val="00A45E6C"/>
    <w:rsid w:val="00A5451D"/>
    <w:rsid w:val="00A54CCC"/>
    <w:rsid w:val="00A55C83"/>
    <w:rsid w:val="00A57815"/>
    <w:rsid w:val="00A6174D"/>
    <w:rsid w:val="00A62F82"/>
    <w:rsid w:val="00A70CDC"/>
    <w:rsid w:val="00A7133D"/>
    <w:rsid w:val="00A76251"/>
    <w:rsid w:val="00A76D18"/>
    <w:rsid w:val="00A77B06"/>
    <w:rsid w:val="00A84960"/>
    <w:rsid w:val="00A84CE3"/>
    <w:rsid w:val="00A84DB7"/>
    <w:rsid w:val="00A84E81"/>
    <w:rsid w:val="00A87DBB"/>
    <w:rsid w:val="00AA0E6D"/>
    <w:rsid w:val="00AA43EF"/>
    <w:rsid w:val="00AA666C"/>
    <w:rsid w:val="00AB1032"/>
    <w:rsid w:val="00AB601A"/>
    <w:rsid w:val="00AC00C8"/>
    <w:rsid w:val="00AC2D5B"/>
    <w:rsid w:val="00AC321A"/>
    <w:rsid w:val="00AC4630"/>
    <w:rsid w:val="00AC6A31"/>
    <w:rsid w:val="00AD138A"/>
    <w:rsid w:val="00AD36B2"/>
    <w:rsid w:val="00AD7AE5"/>
    <w:rsid w:val="00AE2DE1"/>
    <w:rsid w:val="00AF3845"/>
    <w:rsid w:val="00AF47AE"/>
    <w:rsid w:val="00AF7575"/>
    <w:rsid w:val="00AF7BA9"/>
    <w:rsid w:val="00AF7CA8"/>
    <w:rsid w:val="00B0249E"/>
    <w:rsid w:val="00B043A7"/>
    <w:rsid w:val="00B11A9B"/>
    <w:rsid w:val="00B124A3"/>
    <w:rsid w:val="00B140B2"/>
    <w:rsid w:val="00B20BFC"/>
    <w:rsid w:val="00B225B2"/>
    <w:rsid w:val="00B327F1"/>
    <w:rsid w:val="00B32ABB"/>
    <w:rsid w:val="00B33759"/>
    <w:rsid w:val="00B41FD3"/>
    <w:rsid w:val="00B426D3"/>
    <w:rsid w:val="00B431DE"/>
    <w:rsid w:val="00B451BB"/>
    <w:rsid w:val="00B452C0"/>
    <w:rsid w:val="00B56332"/>
    <w:rsid w:val="00B70D03"/>
    <w:rsid w:val="00B71F06"/>
    <w:rsid w:val="00B803E7"/>
    <w:rsid w:val="00B82098"/>
    <w:rsid w:val="00B82E14"/>
    <w:rsid w:val="00B97F73"/>
    <w:rsid w:val="00BA0356"/>
    <w:rsid w:val="00BA4DDE"/>
    <w:rsid w:val="00BA68A9"/>
    <w:rsid w:val="00BA741D"/>
    <w:rsid w:val="00BB49D5"/>
    <w:rsid w:val="00BB6C6A"/>
    <w:rsid w:val="00BC3E90"/>
    <w:rsid w:val="00BC655F"/>
    <w:rsid w:val="00BD3717"/>
    <w:rsid w:val="00BD4A9C"/>
    <w:rsid w:val="00BE1E62"/>
    <w:rsid w:val="00BF1BFF"/>
    <w:rsid w:val="00BF7052"/>
    <w:rsid w:val="00C034B4"/>
    <w:rsid w:val="00C05FAB"/>
    <w:rsid w:val="00C1704D"/>
    <w:rsid w:val="00C173F8"/>
    <w:rsid w:val="00C20E5C"/>
    <w:rsid w:val="00C219C1"/>
    <w:rsid w:val="00C22430"/>
    <w:rsid w:val="00C24EC3"/>
    <w:rsid w:val="00C25617"/>
    <w:rsid w:val="00C25D21"/>
    <w:rsid w:val="00C26499"/>
    <w:rsid w:val="00C26986"/>
    <w:rsid w:val="00C2702C"/>
    <w:rsid w:val="00C2765B"/>
    <w:rsid w:val="00C27D8C"/>
    <w:rsid w:val="00C3438E"/>
    <w:rsid w:val="00C3546C"/>
    <w:rsid w:val="00C3555B"/>
    <w:rsid w:val="00C3674D"/>
    <w:rsid w:val="00C372A8"/>
    <w:rsid w:val="00C378BE"/>
    <w:rsid w:val="00C4752E"/>
    <w:rsid w:val="00C51D2F"/>
    <w:rsid w:val="00C51DEB"/>
    <w:rsid w:val="00C529A0"/>
    <w:rsid w:val="00C540E0"/>
    <w:rsid w:val="00C55150"/>
    <w:rsid w:val="00C573A1"/>
    <w:rsid w:val="00C57571"/>
    <w:rsid w:val="00C613E9"/>
    <w:rsid w:val="00C72351"/>
    <w:rsid w:val="00C7482A"/>
    <w:rsid w:val="00C74920"/>
    <w:rsid w:val="00C822D2"/>
    <w:rsid w:val="00C86E8E"/>
    <w:rsid w:val="00C8751F"/>
    <w:rsid w:val="00C90365"/>
    <w:rsid w:val="00C9495E"/>
    <w:rsid w:val="00CA0842"/>
    <w:rsid w:val="00CA2399"/>
    <w:rsid w:val="00CA348A"/>
    <w:rsid w:val="00CA352D"/>
    <w:rsid w:val="00CA366B"/>
    <w:rsid w:val="00CA6658"/>
    <w:rsid w:val="00CA6F26"/>
    <w:rsid w:val="00CB2CE6"/>
    <w:rsid w:val="00CB35D9"/>
    <w:rsid w:val="00CB399B"/>
    <w:rsid w:val="00CD159A"/>
    <w:rsid w:val="00CE0AE1"/>
    <w:rsid w:val="00CE0B88"/>
    <w:rsid w:val="00CE1636"/>
    <w:rsid w:val="00CF08BB"/>
    <w:rsid w:val="00CF4B38"/>
    <w:rsid w:val="00D030AD"/>
    <w:rsid w:val="00D07417"/>
    <w:rsid w:val="00D10386"/>
    <w:rsid w:val="00D149AE"/>
    <w:rsid w:val="00D15439"/>
    <w:rsid w:val="00D156FC"/>
    <w:rsid w:val="00D231DB"/>
    <w:rsid w:val="00D2553C"/>
    <w:rsid w:val="00D30E68"/>
    <w:rsid w:val="00D4115E"/>
    <w:rsid w:val="00D47355"/>
    <w:rsid w:val="00D473FF"/>
    <w:rsid w:val="00D5069D"/>
    <w:rsid w:val="00D50C48"/>
    <w:rsid w:val="00D554AB"/>
    <w:rsid w:val="00D57397"/>
    <w:rsid w:val="00D61996"/>
    <w:rsid w:val="00D61E23"/>
    <w:rsid w:val="00D76935"/>
    <w:rsid w:val="00D8674A"/>
    <w:rsid w:val="00D9415C"/>
    <w:rsid w:val="00D94590"/>
    <w:rsid w:val="00D97D62"/>
    <w:rsid w:val="00DA24D2"/>
    <w:rsid w:val="00DA469E"/>
    <w:rsid w:val="00DA5D0F"/>
    <w:rsid w:val="00DB03F7"/>
    <w:rsid w:val="00DB2D55"/>
    <w:rsid w:val="00DB4021"/>
    <w:rsid w:val="00DB7675"/>
    <w:rsid w:val="00DC36B9"/>
    <w:rsid w:val="00DC54BA"/>
    <w:rsid w:val="00DD1602"/>
    <w:rsid w:val="00DD1D5E"/>
    <w:rsid w:val="00DD1F80"/>
    <w:rsid w:val="00DD2BB2"/>
    <w:rsid w:val="00DD2E12"/>
    <w:rsid w:val="00DD5C42"/>
    <w:rsid w:val="00DE0955"/>
    <w:rsid w:val="00DE1D8D"/>
    <w:rsid w:val="00DE49FA"/>
    <w:rsid w:val="00DF4E3D"/>
    <w:rsid w:val="00DF62F4"/>
    <w:rsid w:val="00E0021E"/>
    <w:rsid w:val="00E0430F"/>
    <w:rsid w:val="00E04A81"/>
    <w:rsid w:val="00E05E7B"/>
    <w:rsid w:val="00E12882"/>
    <w:rsid w:val="00E136E5"/>
    <w:rsid w:val="00E1409F"/>
    <w:rsid w:val="00E22965"/>
    <w:rsid w:val="00E2351D"/>
    <w:rsid w:val="00E25DCD"/>
    <w:rsid w:val="00E269E1"/>
    <w:rsid w:val="00E31EED"/>
    <w:rsid w:val="00E337D0"/>
    <w:rsid w:val="00E42F90"/>
    <w:rsid w:val="00E45F13"/>
    <w:rsid w:val="00E479C7"/>
    <w:rsid w:val="00E510BC"/>
    <w:rsid w:val="00E52BA4"/>
    <w:rsid w:val="00E530CC"/>
    <w:rsid w:val="00E550C3"/>
    <w:rsid w:val="00E61256"/>
    <w:rsid w:val="00E62D12"/>
    <w:rsid w:val="00E65BF8"/>
    <w:rsid w:val="00E66B3B"/>
    <w:rsid w:val="00E73CB2"/>
    <w:rsid w:val="00E746D7"/>
    <w:rsid w:val="00E75E18"/>
    <w:rsid w:val="00E839BA"/>
    <w:rsid w:val="00E8428A"/>
    <w:rsid w:val="00E90D03"/>
    <w:rsid w:val="00E949A8"/>
    <w:rsid w:val="00E96364"/>
    <w:rsid w:val="00EA0F01"/>
    <w:rsid w:val="00EA5080"/>
    <w:rsid w:val="00EA59B8"/>
    <w:rsid w:val="00EA5A01"/>
    <w:rsid w:val="00EC1D69"/>
    <w:rsid w:val="00EC2DF9"/>
    <w:rsid w:val="00EC6A5B"/>
    <w:rsid w:val="00EC6EC9"/>
    <w:rsid w:val="00ED240B"/>
    <w:rsid w:val="00ED423C"/>
    <w:rsid w:val="00ED60E9"/>
    <w:rsid w:val="00EE0BC4"/>
    <w:rsid w:val="00EE13BB"/>
    <w:rsid w:val="00EE6E36"/>
    <w:rsid w:val="00EF1AEA"/>
    <w:rsid w:val="00EF5E4D"/>
    <w:rsid w:val="00F016BC"/>
    <w:rsid w:val="00F01EA9"/>
    <w:rsid w:val="00F03F53"/>
    <w:rsid w:val="00F052A0"/>
    <w:rsid w:val="00F0660B"/>
    <w:rsid w:val="00F07D9D"/>
    <w:rsid w:val="00F11F49"/>
    <w:rsid w:val="00F123AE"/>
    <w:rsid w:val="00F13F0C"/>
    <w:rsid w:val="00F1552A"/>
    <w:rsid w:val="00F16C91"/>
    <w:rsid w:val="00F25768"/>
    <w:rsid w:val="00F32B93"/>
    <w:rsid w:val="00F37F4F"/>
    <w:rsid w:val="00F417C0"/>
    <w:rsid w:val="00F45F0B"/>
    <w:rsid w:val="00F51185"/>
    <w:rsid w:val="00F52CAB"/>
    <w:rsid w:val="00F54596"/>
    <w:rsid w:val="00F5551A"/>
    <w:rsid w:val="00F60160"/>
    <w:rsid w:val="00F626F3"/>
    <w:rsid w:val="00F644F2"/>
    <w:rsid w:val="00F6698B"/>
    <w:rsid w:val="00F70129"/>
    <w:rsid w:val="00F7054A"/>
    <w:rsid w:val="00F70900"/>
    <w:rsid w:val="00F7174D"/>
    <w:rsid w:val="00F72593"/>
    <w:rsid w:val="00F72EF4"/>
    <w:rsid w:val="00F73331"/>
    <w:rsid w:val="00F800D9"/>
    <w:rsid w:val="00F87174"/>
    <w:rsid w:val="00F9060D"/>
    <w:rsid w:val="00F91D37"/>
    <w:rsid w:val="00F921E8"/>
    <w:rsid w:val="00F92E65"/>
    <w:rsid w:val="00F9610D"/>
    <w:rsid w:val="00FA4A45"/>
    <w:rsid w:val="00FB239D"/>
    <w:rsid w:val="00FB5828"/>
    <w:rsid w:val="00FB657F"/>
    <w:rsid w:val="00FB7DDF"/>
    <w:rsid w:val="00FC5023"/>
    <w:rsid w:val="00FD2271"/>
    <w:rsid w:val="00FE70E5"/>
    <w:rsid w:val="00FE7D09"/>
    <w:rsid w:val="00FF0895"/>
    <w:rsid w:val="00FF3430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2261939"/>
  <w15:chartTrackingRefBased/>
  <w15:docId w15:val="{2843AB36-2E36-446C-9F6D-86E0AB84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font1482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B83"/>
    <w:pPr>
      <w:spacing w:after="0" w:line="270" w:lineRule="atLeast"/>
    </w:pPr>
    <w:rPr>
      <w:rFonts w:cs="System"/>
      <w:bCs/>
      <w:spacing w:val="2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484FC6"/>
    <w:rPr>
      <w:color w:val="auto"/>
      <w:u w:val="single" w:color="B1B9BD" w:themeColor="background2"/>
    </w:rPr>
  </w:style>
  <w:style w:type="paragraph" w:styleId="Kopfzeile">
    <w:name w:val="header"/>
    <w:basedOn w:val="Standard"/>
    <w:link w:val="KopfzeileZchn"/>
    <w:uiPriority w:val="79"/>
    <w:semiHidden/>
    <w:rsid w:val="000822A6"/>
    <w:pPr>
      <w:tabs>
        <w:tab w:val="left" w:pos="5100"/>
        <w:tab w:val="right" w:pos="9967"/>
      </w:tabs>
      <w:spacing w:line="240" w:lineRule="auto"/>
    </w:pPr>
    <w:rPr>
      <w:noProof/>
      <w:sz w:val="17"/>
      <w:szCs w:val="17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316B83"/>
    <w:rPr>
      <w:rFonts w:cs="System"/>
      <w:bCs/>
      <w:noProof/>
      <w:spacing w:val="2"/>
      <w:sz w:val="17"/>
      <w:szCs w:val="17"/>
      <w:lang w:eastAsia="de-CH"/>
    </w:rPr>
  </w:style>
  <w:style w:type="paragraph" w:styleId="Fuzeile">
    <w:name w:val="footer"/>
    <w:basedOn w:val="Standard"/>
    <w:link w:val="FuzeileZchn"/>
    <w:uiPriority w:val="80"/>
    <w:semiHidden/>
    <w:rsid w:val="00DC36B9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3359D8"/>
    <w:rPr>
      <w:rFonts w:cs="System"/>
      <w:spacing w:val="2"/>
      <w:sz w:val="13"/>
      <w:szCs w:val="13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paragraph" w:styleId="Titel">
    <w:name w:val="Title"/>
    <w:aliases w:val="Titel/Titre"/>
    <w:basedOn w:val="Standard"/>
    <w:link w:val="TitelZchn"/>
    <w:uiPriority w:val="11"/>
    <w:qFormat/>
    <w:rsid w:val="002141FD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2141FD"/>
    <w:rPr>
      <w:rFonts w:asciiTheme="majorHAnsi" w:eastAsiaTheme="majorEastAsia" w:hAnsiTheme="majorHAnsi" w:cstheme="majorBidi"/>
      <w:kern w:val="28"/>
      <w:sz w:val="44"/>
      <w:szCs w:val="44"/>
    </w:rPr>
  </w:style>
  <w:style w:type="paragraph" w:customStyle="1" w:styleId="Brieftitel">
    <w:name w:val="Brieftitel"/>
    <w:basedOn w:val="Standard"/>
    <w:link w:val="BrieftitelZchn"/>
    <w:uiPriority w:val="14"/>
    <w:rsid w:val="00997689"/>
    <w:pPr>
      <w:spacing w:before="270" w:after="27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997689"/>
    <w:rPr>
      <w:rFonts w:asciiTheme="majorHAnsi" w:hAnsiTheme="majorHAnsi" w:cs="System"/>
      <w:b/>
      <w:spacing w:val="2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itelNewsletter">
    <w:name w:val="Titel Newsletter"/>
    <w:basedOn w:val="Titel"/>
    <w:uiPriority w:val="13"/>
    <w:semiHidden/>
    <w:qFormat/>
    <w:rsid w:val="0011601D"/>
    <w:pPr>
      <w:spacing w:before="0" w:after="0"/>
      <w:jc w:val="right"/>
    </w:pPr>
    <w:rPr>
      <w:color w:val="EA161F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196ABC"/>
    <w:pPr>
      <w:numPr>
        <w:numId w:val="16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484FC6"/>
    <w:rPr>
      <w:color w:val="auto"/>
      <w:u w:val="single" w:color="B1B9BD" w:themeColor="background2"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754E65"/>
    <w:pPr>
      <w:numPr>
        <w:ilvl w:val="1"/>
      </w:numPr>
      <w:spacing w:line="240" w:lineRule="auto"/>
    </w:pPr>
    <w:rPr>
      <w:rFonts w:eastAsiaTheme="minorEastAsia"/>
      <w:color w:val="B1B9BD" w:themeColor="background2"/>
      <w:sz w:val="44"/>
      <w:szCs w:val="44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754E65"/>
    <w:rPr>
      <w:rFonts w:eastAsiaTheme="minorEastAsia"/>
      <w:color w:val="B1B9BD" w:themeColor="background2"/>
      <w:spacing w:val="2"/>
      <w:sz w:val="44"/>
      <w:szCs w:val="44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3D1066"/>
    <w:rPr>
      <w:spacing w:val="2"/>
      <w:sz w:val="2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22965"/>
    <w:pPr>
      <w:spacing w:line="162" w:lineRule="atLeast"/>
    </w:pPr>
    <w:rPr>
      <w:sz w:val="13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22965"/>
    <w:rPr>
      <w:spacing w:val="2"/>
      <w:sz w:val="13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unhideWhenUsed/>
    <w:rsid w:val="008A2609"/>
    <w:pPr>
      <w:spacing w:before="140" w:after="270" w:line="240" w:lineRule="auto"/>
    </w:pPr>
    <w:rPr>
      <w:iCs/>
      <w:sz w:val="17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rsid w:val="00E8428A"/>
    <w:pPr>
      <w:jc w:val="right"/>
    </w:pPr>
  </w:style>
  <w:style w:type="paragraph" w:customStyle="1" w:styleId="H1">
    <w:name w:val="H1"/>
    <w:aliases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513F66"/>
    <w:pPr>
      <w:numPr>
        <w:ilvl w:val="1"/>
        <w:numId w:val="24"/>
      </w:numPr>
      <w:spacing w:before="540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Verzeichnis2">
    <w:name w:val="toc 2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Standard"/>
    <w:uiPriority w:val="84"/>
    <w:semiHidden/>
    <w:rsid w:val="004D5F14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Nummerierung1">
    <w:name w:val="Nummerierung 1"/>
    <w:basedOn w:val="Standard"/>
    <w:uiPriority w:val="3"/>
    <w:qFormat/>
    <w:rsid w:val="00B56332"/>
    <w:pPr>
      <w:numPr>
        <w:ilvl w:val="7"/>
        <w:numId w:val="24"/>
      </w:numPr>
      <w:ind w:left="284" w:hanging="284"/>
    </w:pPr>
  </w:style>
  <w:style w:type="paragraph" w:customStyle="1" w:styleId="Nummerierung2">
    <w:name w:val="Nummerierung 2"/>
    <w:basedOn w:val="Nummerierung1"/>
    <w:uiPriority w:val="3"/>
    <w:qFormat/>
    <w:rsid w:val="00B56332"/>
    <w:pPr>
      <w:numPr>
        <w:ilvl w:val="8"/>
      </w:numPr>
      <w:ind w:left="709" w:hanging="425"/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Text85pt">
    <w:name w:val="Text 8.5 pt"/>
    <w:basedOn w:val="Standard"/>
    <w:qFormat/>
    <w:rsid w:val="003E0D7F"/>
    <w:pPr>
      <w:spacing w:line="215" w:lineRule="atLeast"/>
    </w:pPr>
    <w:rPr>
      <w:sz w:val="17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D7F08"/>
    <w:rPr>
      <w:color w:val="605E5C"/>
      <w:shd w:val="clear" w:color="auto" w:fill="E1DFDD"/>
    </w:rPr>
  </w:style>
  <w:style w:type="paragraph" w:customStyle="1" w:styleId="Tabellenabschluss">
    <w:name w:val="Tabellenabschluss"/>
    <w:basedOn w:val="Standard"/>
    <w:next w:val="Standard"/>
    <w:uiPriority w:val="99"/>
    <w:semiHidden/>
    <w:rsid w:val="0097384E"/>
    <w:pPr>
      <w:spacing w:line="240" w:lineRule="auto"/>
    </w:pPr>
    <w:rPr>
      <w:sz w:val="4"/>
    </w:rPr>
  </w:style>
  <w:style w:type="paragraph" w:customStyle="1" w:styleId="Aufzhlung85pt">
    <w:name w:val="Aufzählung 8.5 pt"/>
    <w:basedOn w:val="Aufzhlung1"/>
    <w:uiPriority w:val="2"/>
    <w:qFormat/>
    <w:rsid w:val="00A45E6C"/>
    <w:pPr>
      <w:spacing w:line="215" w:lineRule="atLeast"/>
    </w:pPr>
    <w:rPr>
      <w:sz w:val="17"/>
      <w:szCs w:val="17"/>
    </w:rPr>
  </w:style>
  <w:style w:type="character" w:styleId="Platzhaltertext">
    <w:name w:val="Placeholder Text"/>
    <w:basedOn w:val="Absatz-Standardschriftart"/>
    <w:uiPriority w:val="99"/>
    <w:semiHidden/>
    <w:rsid w:val="00A12B05"/>
    <w:rPr>
      <w:vanish/>
      <w:color w:val="7D9AA8" w:themeColor="accent1" w:themeTint="99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  <w:rPr>
      <w:lang w:val="fr-CH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D8674A"/>
    <w:pPr>
      <w:numPr>
        <w:ilvl w:val="4"/>
        <w:numId w:val="24"/>
      </w:numPr>
      <w:tabs>
        <w:tab w:val="left" w:pos="1148"/>
      </w:tabs>
    </w:pPr>
  </w:style>
  <w:style w:type="paragraph" w:styleId="Verzeichnis4">
    <w:name w:val="toc 4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en-US"/>
    </w:rPr>
  </w:style>
  <w:style w:type="table" w:customStyle="1" w:styleId="BETabelle1">
    <w:name w:val="BE: Tabelle 1"/>
    <w:basedOn w:val="NormaleTabelle"/>
    <w:uiPriority w:val="99"/>
    <w:rsid w:val="00D554AB"/>
    <w:pPr>
      <w:spacing w:after="0" w:line="240" w:lineRule="auto"/>
    </w:pPr>
    <w:rPr>
      <w:sz w:val="17"/>
    </w:rPr>
    <w:tblPr>
      <w:tblBorders>
        <w:bottom w:val="single" w:sz="2" w:space="0" w:color="DFE3E5" w:themeColor="text2" w:themeTint="33"/>
        <w:insideH w:val="single" w:sz="2" w:space="0" w:color="DFE3E5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13pt">
    <w:name w:val="Text 13 pt"/>
    <w:basedOn w:val="Standard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Standard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rsid w:val="00225571"/>
    <w:pPr>
      <w:numPr>
        <w:ilvl w:val="1"/>
        <w:numId w:val="16"/>
      </w:numPr>
    </w:pPr>
  </w:style>
  <w:style w:type="paragraph" w:styleId="Textkrper">
    <w:name w:val="Body Text"/>
    <w:basedOn w:val="Standard"/>
    <w:link w:val="TextkrperZchn"/>
    <w:uiPriority w:val="1"/>
    <w:semiHidden/>
    <w:qFormat/>
    <w:rsid w:val="004B6A9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3359D8"/>
    <w:rPr>
      <w:rFonts w:ascii="Arial" w:eastAsia="Arial" w:hAnsi="Arial" w:cs="Arial"/>
      <w:sz w:val="21"/>
      <w:szCs w:val="21"/>
      <w:lang w:val="en-US"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rsid w:val="005B33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5B33B9"/>
    <w:rPr>
      <w:rFonts w:cs="System"/>
      <w:bCs/>
      <w:i/>
      <w:iCs/>
      <w:color w:val="404040" w:themeColor="text1" w:themeTint="BF"/>
      <w:spacing w:val="2"/>
      <w:sz w:val="21"/>
    </w:rPr>
  </w:style>
  <w:style w:type="character" w:styleId="IntensiveHervorhebung">
    <w:name w:val="Intense Emphasis"/>
    <w:basedOn w:val="Absatz-Standardschriftart"/>
    <w:uiPriority w:val="21"/>
    <w:semiHidden/>
    <w:unhideWhenUsed/>
    <w:rsid w:val="005B33B9"/>
    <w:rPr>
      <w:i/>
      <w:iCs/>
      <w:color w:val="2D3B43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rsid w:val="005B33B9"/>
    <w:pPr>
      <w:pBdr>
        <w:top w:val="single" w:sz="4" w:space="10" w:color="2D3B43" w:themeColor="accent1" w:themeShade="BF"/>
        <w:bottom w:val="single" w:sz="4" w:space="10" w:color="2D3B43" w:themeColor="accent1" w:themeShade="BF"/>
      </w:pBdr>
      <w:spacing w:before="360" w:after="360"/>
      <w:ind w:left="864" w:right="864"/>
      <w:jc w:val="center"/>
    </w:pPr>
    <w:rPr>
      <w:i/>
      <w:iCs/>
      <w:color w:val="2D3B43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5B33B9"/>
    <w:rPr>
      <w:rFonts w:cs="System"/>
      <w:bCs/>
      <w:i/>
      <w:iCs/>
      <w:color w:val="2D3B43" w:themeColor="accent1" w:themeShade="BF"/>
      <w:spacing w:val="2"/>
      <w:sz w:val="21"/>
    </w:rPr>
  </w:style>
  <w:style w:type="character" w:styleId="IntensiverVerweis">
    <w:name w:val="Intense Reference"/>
    <w:basedOn w:val="Absatz-Standardschriftart"/>
    <w:uiPriority w:val="32"/>
    <w:semiHidden/>
    <w:unhideWhenUsed/>
    <w:rsid w:val="005B33B9"/>
    <w:rPr>
      <w:b/>
      <w:bCs/>
      <w:smallCaps/>
      <w:color w:val="2D3B43" w:themeColor="accent1" w:themeShade="BF"/>
      <w:spacing w:val="5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85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Kanton 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EA161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29FF8F19-4917-4D87-94F8-7C1AE2D34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1332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Herrmann Marliese, BKD-MBA-BSLB-BIZ-BEM-BIZ-BERN</dc:creator>
  <cp:keywords/>
  <dc:description/>
  <cp:lastModifiedBy>Rudolf von Rohr Lea, BKD-MBA-BSLB-ZD</cp:lastModifiedBy>
  <cp:revision>2</cp:revision>
  <cp:lastPrinted>2019-09-11T20:00:00Z</cp:lastPrinted>
  <dcterms:created xsi:type="dcterms:W3CDTF">2025-10-30T08:44:00Z</dcterms:created>
  <dcterms:modified xsi:type="dcterms:W3CDTF">2025-10-30T08:44:00Z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fdd986-87d9-48c6-acda-407b1ab5fef0_Enabled">
    <vt:lpwstr>true</vt:lpwstr>
  </property>
  <property fmtid="{D5CDD505-2E9C-101B-9397-08002B2CF9AE}" pid="3" name="MSIP_Label_74fdd986-87d9-48c6-acda-407b1ab5fef0_SetDate">
    <vt:lpwstr>2025-08-26T11:38:16Z</vt:lpwstr>
  </property>
  <property fmtid="{D5CDD505-2E9C-101B-9397-08002B2CF9AE}" pid="4" name="MSIP_Label_74fdd986-87d9-48c6-acda-407b1ab5fef0_Method">
    <vt:lpwstr>Standard</vt:lpwstr>
  </property>
  <property fmtid="{D5CDD505-2E9C-101B-9397-08002B2CF9AE}" pid="5" name="MSIP_Label_74fdd986-87d9-48c6-acda-407b1ab5fef0_Name">
    <vt:lpwstr>NICHT KLASSIFIZIERT</vt:lpwstr>
  </property>
  <property fmtid="{D5CDD505-2E9C-101B-9397-08002B2CF9AE}" pid="6" name="MSIP_Label_74fdd986-87d9-48c6-acda-407b1ab5fef0_SiteId">
    <vt:lpwstr>cb96f99a-a111-42d7-9f65-e111197ba4bb</vt:lpwstr>
  </property>
  <property fmtid="{D5CDD505-2E9C-101B-9397-08002B2CF9AE}" pid="7" name="MSIP_Label_74fdd986-87d9-48c6-acda-407b1ab5fef0_ActionId">
    <vt:lpwstr>ceea649a-423b-4c9c-9388-a4ffbf777346</vt:lpwstr>
  </property>
  <property fmtid="{D5CDD505-2E9C-101B-9397-08002B2CF9AE}" pid="8" name="MSIP_Label_74fdd986-87d9-48c6-acda-407b1ab5fef0_ContentBits">
    <vt:lpwstr>0</vt:lpwstr>
  </property>
</Properties>
</file>